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8F754" w14:textId="49023263" w:rsidR="00E20563" w:rsidRPr="0020458B" w:rsidRDefault="00000000">
      <w:pPr>
        <w:rPr>
          <w:rFonts w:ascii="Aptos" w:hAnsi="Aptos" w:cstheme="majorHAnsi"/>
          <w:sz w:val="24"/>
          <w:szCs w:val="24"/>
        </w:rPr>
      </w:pPr>
      <w:r w:rsidRPr="0020458B">
        <w:rPr>
          <w:rFonts w:ascii="Aptos" w:hAnsi="Aptos" w:cstheme="majorHAnsi"/>
          <w:sz w:val="24"/>
          <w:szCs w:val="24"/>
        </w:rPr>
        <w:br/>
        <w:t xml:space="preserve">Position applied for: </w:t>
      </w:r>
      <w:sdt>
        <w:sdtPr>
          <w:rPr>
            <w:rFonts w:ascii="Aptos" w:hAnsi="Aptos" w:cstheme="majorHAnsi"/>
            <w:sz w:val="24"/>
            <w:szCs w:val="24"/>
          </w:rPr>
          <w:id w:val="1652255332"/>
          <w:placeholder>
            <w:docPart w:val="DefaultPlaceholder_-1854013440"/>
          </w:placeholder>
          <w:showingPlcHdr/>
        </w:sdtPr>
        <w:sdtContent>
          <w:r w:rsidR="005158B6" w:rsidRPr="0020458B">
            <w:rPr>
              <w:rStyle w:val="PlaceholderText"/>
              <w:sz w:val="24"/>
              <w:szCs w:val="24"/>
            </w:rPr>
            <w:t>Click or tap here to enter text.</w:t>
          </w:r>
        </w:sdtContent>
      </w:sdt>
    </w:p>
    <w:p w14:paraId="60FD509D" w14:textId="070CD5CA" w:rsidR="0020458B" w:rsidRPr="0020458B" w:rsidRDefault="00E20563">
      <w:pPr>
        <w:rPr>
          <w:rFonts w:ascii="Aptos" w:hAnsi="Aptos" w:cstheme="majorHAnsi"/>
          <w:b/>
          <w:bCs/>
          <w:sz w:val="24"/>
          <w:szCs w:val="24"/>
        </w:rPr>
      </w:pPr>
      <w:r w:rsidRPr="0020458B">
        <w:rPr>
          <w:rFonts w:ascii="Aptos" w:hAnsi="Aptos" w:cstheme="majorHAnsi"/>
          <w:sz w:val="24"/>
          <w:szCs w:val="24"/>
        </w:rPr>
        <w:t xml:space="preserve">Date: </w:t>
      </w:r>
      <w:sdt>
        <w:sdtPr>
          <w:rPr>
            <w:rFonts w:ascii="Aptos" w:hAnsi="Aptos" w:cstheme="majorHAnsi"/>
            <w:sz w:val="24"/>
            <w:szCs w:val="24"/>
          </w:rPr>
          <w:id w:val="555351952"/>
          <w:placeholder>
            <w:docPart w:val="DefaultPlaceholder_-1854013440"/>
          </w:placeholder>
          <w:showingPlcHdr/>
        </w:sdtPr>
        <w:sdtContent>
          <w:r w:rsidR="005158B6" w:rsidRPr="0020458B">
            <w:rPr>
              <w:rStyle w:val="PlaceholderText"/>
              <w:sz w:val="24"/>
              <w:szCs w:val="24"/>
            </w:rPr>
            <w:t>Click or tap here to enter text.</w:t>
          </w:r>
        </w:sdtContent>
      </w:sdt>
      <w:r w:rsidRPr="0020458B">
        <w:rPr>
          <w:rFonts w:ascii="Aptos" w:hAnsi="Aptos" w:cstheme="majorHAnsi"/>
          <w:sz w:val="24"/>
          <w:szCs w:val="24"/>
        </w:rPr>
        <w:br/>
      </w:r>
      <w:r w:rsidRPr="0020458B">
        <w:rPr>
          <w:rFonts w:ascii="Aptos" w:hAnsi="Aptos" w:cstheme="majorHAnsi"/>
          <w:sz w:val="24"/>
          <w:szCs w:val="24"/>
        </w:rPr>
        <w:br/>
      </w:r>
      <w:r w:rsidR="0020458B" w:rsidRPr="0020458B">
        <w:rPr>
          <w:rFonts w:ascii="Aptos" w:hAnsi="Aptos" w:cstheme="majorHAnsi"/>
          <w:b/>
          <w:bCs/>
          <w:sz w:val="24"/>
          <w:szCs w:val="24"/>
        </w:rPr>
        <w:t xml:space="preserve">All fields in this form are optional. </w:t>
      </w:r>
    </w:p>
    <w:p w14:paraId="1195E031" w14:textId="76CE3CBF" w:rsidR="00E20563" w:rsidRPr="0020458B" w:rsidRDefault="00E20563">
      <w:pPr>
        <w:rPr>
          <w:rFonts w:ascii="Aptos" w:hAnsi="Aptos" w:cstheme="majorHAnsi"/>
          <w:sz w:val="24"/>
          <w:szCs w:val="24"/>
        </w:rPr>
      </w:pPr>
      <w:r w:rsidRPr="0020458B">
        <w:rPr>
          <w:rFonts w:ascii="Aptos" w:hAnsi="Aptos" w:cstheme="majorHAnsi"/>
          <w:b/>
          <w:bCs/>
          <w:sz w:val="24"/>
          <w:szCs w:val="24"/>
        </w:rPr>
        <w:t>Why we ask for this information</w:t>
      </w:r>
      <w:r w:rsidRPr="0020458B">
        <w:rPr>
          <w:rFonts w:ascii="Aptos" w:hAnsi="Aptos" w:cstheme="majorHAnsi"/>
          <w:sz w:val="24"/>
          <w:szCs w:val="24"/>
        </w:rPr>
        <w:br/>
      </w:r>
      <w:r w:rsidRPr="0020458B">
        <w:rPr>
          <w:rFonts w:ascii="Aptos" w:hAnsi="Aptos" w:cstheme="majorHAnsi"/>
          <w:sz w:val="24"/>
          <w:szCs w:val="24"/>
        </w:rPr>
        <w:br/>
        <w:t xml:space="preserve">Perth </w:t>
      </w:r>
      <w:r w:rsidR="0020458B" w:rsidRPr="0020458B">
        <w:rPr>
          <w:rFonts w:ascii="Aptos" w:hAnsi="Aptos" w:cstheme="majorHAnsi"/>
          <w:sz w:val="24"/>
          <w:szCs w:val="24"/>
        </w:rPr>
        <w:t>and</w:t>
      </w:r>
      <w:r w:rsidRPr="0020458B">
        <w:rPr>
          <w:rFonts w:ascii="Aptos" w:hAnsi="Aptos" w:cstheme="majorHAnsi"/>
          <w:sz w:val="24"/>
          <w:szCs w:val="24"/>
        </w:rPr>
        <w:t xml:space="preserve"> Kinross Heritage Trust </w:t>
      </w:r>
      <w:proofErr w:type="gramStart"/>
      <w:r w:rsidRPr="0020458B">
        <w:rPr>
          <w:rFonts w:ascii="Aptos" w:hAnsi="Aptos" w:cstheme="majorHAnsi"/>
          <w:sz w:val="24"/>
          <w:szCs w:val="24"/>
        </w:rPr>
        <w:t>is</w:t>
      </w:r>
      <w:proofErr w:type="gramEnd"/>
      <w:r w:rsidRPr="0020458B">
        <w:rPr>
          <w:rFonts w:ascii="Aptos" w:hAnsi="Aptos" w:cstheme="majorHAnsi"/>
          <w:sz w:val="24"/>
          <w:szCs w:val="24"/>
        </w:rPr>
        <w:t xml:space="preserve"> committed to equality of opportunity and to eliminating discrimination. We collect equal opportunities information to monitor recruitment effectiveness, identify barriers</w:t>
      </w:r>
      <w:r w:rsidR="00781424" w:rsidRPr="0020458B">
        <w:rPr>
          <w:rFonts w:ascii="Aptos" w:hAnsi="Aptos" w:cstheme="majorHAnsi"/>
          <w:sz w:val="24"/>
          <w:szCs w:val="24"/>
        </w:rPr>
        <w:t xml:space="preserve"> </w:t>
      </w:r>
      <w:r w:rsidRPr="0020458B">
        <w:rPr>
          <w:rFonts w:ascii="Aptos" w:hAnsi="Aptos" w:cstheme="majorHAnsi"/>
          <w:sz w:val="24"/>
          <w:szCs w:val="24"/>
        </w:rPr>
        <w:t>and meet our legal obligations. This form is used for monitoring purposes only</w:t>
      </w:r>
      <w:r w:rsidR="00781424" w:rsidRPr="0020458B">
        <w:rPr>
          <w:rFonts w:ascii="Aptos" w:hAnsi="Aptos" w:cstheme="majorHAnsi"/>
          <w:sz w:val="24"/>
          <w:szCs w:val="24"/>
        </w:rPr>
        <w:t xml:space="preserve">. All recruitment processes before the interview are anonymous. </w:t>
      </w:r>
      <w:r w:rsidRPr="0020458B">
        <w:rPr>
          <w:rFonts w:ascii="Aptos" w:hAnsi="Aptos" w:cstheme="majorHAnsi"/>
          <w:sz w:val="24"/>
          <w:szCs w:val="24"/>
        </w:rPr>
        <w:br/>
      </w:r>
      <w:r w:rsidRPr="0020458B">
        <w:rPr>
          <w:rFonts w:ascii="Aptos" w:hAnsi="Aptos" w:cstheme="majorHAnsi"/>
          <w:sz w:val="24"/>
          <w:szCs w:val="24"/>
        </w:rPr>
        <w:br/>
      </w:r>
      <w:r w:rsidRPr="0020458B">
        <w:rPr>
          <w:rFonts w:ascii="Aptos" w:hAnsi="Aptos" w:cstheme="majorHAnsi"/>
          <w:b/>
          <w:bCs/>
          <w:sz w:val="24"/>
          <w:szCs w:val="24"/>
        </w:rPr>
        <w:t>Section 1: Personal Identity Monitoring</w:t>
      </w:r>
      <w:r w:rsidRPr="0020458B">
        <w:rPr>
          <w:rFonts w:ascii="Aptos" w:hAnsi="Aptos" w:cstheme="majorHAnsi"/>
          <w:sz w:val="24"/>
          <w:szCs w:val="24"/>
        </w:rPr>
        <w:br/>
      </w:r>
      <w:r w:rsidRPr="0020458B">
        <w:rPr>
          <w:rFonts w:ascii="Aptos" w:hAnsi="Aptos" w:cstheme="majorHAnsi"/>
          <w:sz w:val="24"/>
          <w:szCs w:val="24"/>
        </w:rPr>
        <w:br/>
        <w:t>Age Group:</w:t>
      </w:r>
      <w:r w:rsidRPr="0020458B">
        <w:rPr>
          <w:rFonts w:ascii="Aptos" w:hAnsi="Aptos" w:cstheme="majorHAnsi"/>
          <w:sz w:val="24"/>
          <w:szCs w:val="24"/>
        </w:rPr>
        <w:br/>
      </w:r>
      <w:sdt>
        <w:sdtPr>
          <w:rPr>
            <w:rFonts w:ascii="Aptos" w:hAnsi="Aptos" w:cs="Segoe UI Symbol"/>
            <w:sz w:val="24"/>
            <w:szCs w:val="24"/>
          </w:rPr>
          <w:id w:val="-12612143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158B6" w:rsidRPr="0020458B"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Pr="0020458B">
        <w:rPr>
          <w:rFonts w:ascii="Aptos" w:hAnsi="Aptos" w:cstheme="majorHAnsi"/>
          <w:sz w:val="24"/>
          <w:szCs w:val="24"/>
        </w:rPr>
        <w:t xml:space="preserve"> Under 18 </w:t>
      </w:r>
      <w:sdt>
        <w:sdtPr>
          <w:rPr>
            <w:rFonts w:ascii="Aptos" w:hAnsi="Aptos" w:cstheme="majorHAnsi"/>
            <w:sz w:val="24"/>
            <w:szCs w:val="24"/>
          </w:rPr>
          <w:id w:val="-17021674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158B6" w:rsidRPr="0020458B">
            <w:rPr>
              <w:rFonts w:ascii="MS Gothic" w:eastAsia="MS Gothic" w:hAnsi="MS Gothic" w:cstheme="majorHAnsi" w:hint="eastAsia"/>
              <w:sz w:val="24"/>
              <w:szCs w:val="24"/>
            </w:rPr>
            <w:t>☐</w:t>
          </w:r>
        </w:sdtContent>
      </w:sdt>
      <w:r w:rsidRPr="0020458B">
        <w:rPr>
          <w:rFonts w:ascii="Aptos" w:hAnsi="Aptos" w:cstheme="majorHAnsi"/>
          <w:sz w:val="24"/>
          <w:szCs w:val="24"/>
        </w:rPr>
        <w:t xml:space="preserve"> 18</w:t>
      </w:r>
      <w:r w:rsidRPr="0020458B">
        <w:rPr>
          <w:rFonts w:ascii="Aptos" w:hAnsi="Aptos" w:cs="Calibri"/>
          <w:sz w:val="24"/>
          <w:szCs w:val="24"/>
        </w:rPr>
        <w:t>–</w:t>
      </w:r>
      <w:r w:rsidRPr="0020458B">
        <w:rPr>
          <w:rFonts w:ascii="Aptos" w:hAnsi="Aptos" w:cstheme="majorHAnsi"/>
          <w:sz w:val="24"/>
          <w:szCs w:val="24"/>
        </w:rPr>
        <w:t xml:space="preserve">24 </w:t>
      </w:r>
      <w:sdt>
        <w:sdtPr>
          <w:rPr>
            <w:rFonts w:ascii="Aptos" w:hAnsi="Aptos" w:cstheme="majorHAnsi"/>
            <w:sz w:val="24"/>
            <w:szCs w:val="24"/>
          </w:rPr>
          <w:id w:val="-3876523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158B6" w:rsidRPr="0020458B">
            <w:rPr>
              <w:rFonts w:ascii="MS Gothic" w:eastAsia="MS Gothic" w:hAnsi="MS Gothic" w:cstheme="majorHAnsi" w:hint="eastAsia"/>
              <w:sz w:val="24"/>
              <w:szCs w:val="24"/>
            </w:rPr>
            <w:t>☐</w:t>
          </w:r>
        </w:sdtContent>
      </w:sdt>
      <w:r w:rsidRPr="0020458B">
        <w:rPr>
          <w:rFonts w:ascii="Aptos" w:hAnsi="Aptos" w:cstheme="majorHAnsi"/>
          <w:sz w:val="24"/>
          <w:szCs w:val="24"/>
        </w:rPr>
        <w:t>25</w:t>
      </w:r>
      <w:r w:rsidRPr="0020458B">
        <w:rPr>
          <w:rFonts w:ascii="Aptos" w:hAnsi="Aptos" w:cs="Calibri"/>
          <w:sz w:val="24"/>
          <w:szCs w:val="24"/>
        </w:rPr>
        <w:t>–</w:t>
      </w:r>
      <w:r w:rsidRPr="0020458B">
        <w:rPr>
          <w:rFonts w:ascii="Aptos" w:hAnsi="Aptos" w:cstheme="majorHAnsi"/>
          <w:sz w:val="24"/>
          <w:szCs w:val="24"/>
        </w:rPr>
        <w:t xml:space="preserve">34 </w:t>
      </w:r>
      <w:sdt>
        <w:sdtPr>
          <w:rPr>
            <w:rFonts w:ascii="Aptos" w:hAnsi="Aptos" w:cstheme="majorHAnsi"/>
            <w:sz w:val="24"/>
            <w:szCs w:val="24"/>
          </w:rPr>
          <w:id w:val="-16329334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158B6" w:rsidRPr="0020458B">
            <w:rPr>
              <w:rFonts w:ascii="MS Gothic" w:eastAsia="MS Gothic" w:hAnsi="MS Gothic" w:cstheme="majorHAnsi" w:hint="eastAsia"/>
              <w:sz w:val="24"/>
              <w:szCs w:val="24"/>
            </w:rPr>
            <w:t>☐</w:t>
          </w:r>
        </w:sdtContent>
      </w:sdt>
      <w:r w:rsidRPr="0020458B">
        <w:rPr>
          <w:rFonts w:ascii="Aptos" w:hAnsi="Aptos" w:cstheme="majorHAnsi"/>
          <w:sz w:val="24"/>
          <w:szCs w:val="24"/>
        </w:rPr>
        <w:t>35</w:t>
      </w:r>
      <w:r w:rsidRPr="0020458B">
        <w:rPr>
          <w:rFonts w:ascii="Aptos" w:hAnsi="Aptos" w:cs="Calibri"/>
          <w:sz w:val="24"/>
          <w:szCs w:val="24"/>
        </w:rPr>
        <w:t>–</w:t>
      </w:r>
      <w:r w:rsidRPr="0020458B">
        <w:rPr>
          <w:rFonts w:ascii="Aptos" w:hAnsi="Aptos" w:cstheme="majorHAnsi"/>
          <w:sz w:val="24"/>
          <w:szCs w:val="24"/>
        </w:rPr>
        <w:t xml:space="preserve">44 </w:t>
      </w:r>
      <w:sdt>
        <w:sdtPr>
          <w:rPr>
            <w:rFonts w:ascii="Aptos" w:hAnsi="Aptos" w:cstheme="majorHAnsi"/>
            <w:sz w:val="24"/>
            <w:szCs w:val="24"/>
          </w:rPr>
          <w:id w:val="13799743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158B6" w:rsidRPr="0020458B">
            <w:rPr>
              <w:rFonts w:ascii="MS Gothic" w:eastAsia="MS Gothic" w:hAnsi="MS Gothic" w:cstheme="majorHAnsi" w:hint="eastAsia"/>
              <w:sz w:val="24"/>
              <w:szCs w:val="24"/>
            </w:rPr>
            <w:t>☐</w:t>
          </w:r>
        </w:sdtContent>
      </w:sdt>
      <w:r w:rsidRPr="0020458B">
        <w:rPr>
          <w:rFonts w:ascii="Aptos" w:hAnsi="Aptos" w:cstheme="majorHAnsi"/>
          <w:sz w:val="24"/>
          <w:szCs w:val="24"/>
        </w:rPr>
        <w:t>45</w:t>
      </w:r>
      <w:r w:rsidRPr="0020458B">
        <w:rPr>
          <w:rFonts w:ascii="Aptos" w:hAnsi="Aptos" w:cs="Calibri"/>
          <w:sz w:val="24"/>
          <w:szCs w:val="24"/>
        </w:rPr>
        <w:t>–</w:t>
      </w:r>
      <w:r w:rsidRPr="0020458B">
        <w:rPr>
          <w:rFonts w:ascii="Aptos" w:hAnsi="Aptos" w:cstheme="majorHAnsi"/>
          <w:sz w:val="24"/>
          <w:szCs w:val="24"/>
        </w:rPr>
        <w:t xml:space="preserve">54 </w:t>
      </w:r>
      <w:sdt>
        <w:sdtPr>
          <w:rPr>
            <w:rFonts w:ascii="Aptos" w:hAnsi="Aptos" w:cstheme="majorHAnsi"/>
            <w:sz w:val="24"/>
            <w:szCs w:val="24"/>
          </w:rPr>
          <w:id w:val="-8461713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158B6" w:rsidRPr="0020458B">
            <w:rPr>
              <w:rFonts w:ascii="MS Gothic" w:eastAsia="MS Gothic" w:hAnsi="MS Gothic" w:cstheme="majorHAnsi" w:hint="eastAsia"/>
              <w:sz w:val="24"/>
              <w:szCs w:val="24"/>
            </w:rPr>
            <w:t>☐</w:t>
          </w:r>
        </w:sdtContent>
      </w:sdt>
      <w:r w:rsidRPr="0020458B">
        <w:rPr>
          <w:rFonts w:ascii="Aptos" w:hAnsi="Aptos" w:cstheme="majorHAnsi"/>
          <w:sz w:val="24"/>
          <w:szCs w:val="24"/>
        </w:rPr>
        <w:t>55</w:t>
      </w:r>
      <w:r w:rsidRPr="0020458B">
        <w:rPr>
          <w:rFonts w:ascii="Aptos" w:hAnsi="Aptos" w:cs="Calibri"/>
          <w:sz w:val="24"/>
          <w:szCs w:val="24"/>
        </w:rPr>
        <w:t>–</w:t>
      </w:r>
      <w:r w:rsidRPr="0020458B">
        <w:rPr>
          <w:rFonts w:ascii="Aptos" w:hAnsi="Aptos" w:cstheme="majorHAnsi"/>
          <w:sz w:val="24"/>
          <w:szCs w:val="24"/>
        </w:rPr>
        <w:t xml:space="preserve">64 </w:t>
      </w:r>
      <w:sdt>
        <w:sdtPr>
          <w:rPr>
            <w:rFonts w:ascii="Aptos" w:hAnsi="Aptos" w:cstheme="majorHAnsi"/>
            <w:sz w:val="24"/>
            <w:szCs w:val="24"/>
          </w:rPr>
          <w:id w:val="11283564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158B6" w:rsidRPr="0020458B">
            <w:rPr>
              <w:rFonts w:ascii="MS Gothic" w:eastAsia="MS Gothic" w:hAnsi="MS Gothic" w:cstheme="majorHAnsi" w:hint="eastAsia"/>
              <w:sz w:val="24"/>
              <w:szCs w:val="24"/>
            </w:rPr>
            <w:t>☐</w:t>
          </w:r>
        </w:sdtContent>
      </w:sdt>
      <w:r w:rsidRPr="0020458B">
        <w:rPr>
          <w:rFonts w:ascii="Aptos" w:hAnsi="Aptos" w:cstheme="majorHAnsi"/>
          <w:sz w:val="24"/>
          <w:szCs w:val="24"/>
        </w:rPr>
        <w:t xml:space="preserve"> 65+ </w:t>
      </w:r>
      <w:sdt>
        <w:sdtPr>
          <w:rPr>
            <w:rFonts w:ascii="Aptos" w:hAnsi="Aptos" w:cstheme="majorHAnsi"/>
            <w:sz w:val="24"/>
            <w:szCs w:val="24"/>
          </w:rPr>
          <w:id w:val="-3656777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158B6" w:rsidRPr="0020458B">
            <w:rPr>
              <w:rFonts w:ascii="MS Gothic" w:eastAsia="MS Gothic" w:hAnsi="MS Gothic" w:cstheme="majorHAnsi" w:hint="eastAsia"/>
              <w:sz w:val="24"/>
              <w:szCs w:val="24"/>
            </w:rPr>
            <w:t>☐</w:t>
          </w:r>
        </w:sdtContent>
      </w:sdt>
      <w:r w:rsidRPr="0020458B">
        <w:rPr>
          <w:rFonts w:ascii="Aptos" w:hAnsi="Aptos" w:cstheme="majorHAnsi"/>
          <w:sz w:val="24"/>
          <w:szCs w:val="24"/>
        </w:rPr>
        <w:t>Prefer not to say</w:t>
      </w:r>
      <w:r w:rsidRPr="0020458B">
        <w:rPr>
          <w:rFonts w:ascii="Aptos" w:hAnsi="Aptos" w:cstheme="majorHAnsi"/>
          <w:sz w:val="24"/>
          <w:szCs w:val="24"/>
        </w:rPr>
        <w:br/>
      </w:r>
      <w:r w:rsidRPr="0020458B">
        <w:rPr>
          <w:rFonts w:ascii="Aptos" w:hAnsi="Aptos" w:cstheme="majorHAnsi"/>
          <w:sz w:val="24"/>
          <w:szCs w:val="24"/>
        </w:rPr>
        <w:br/>
        <w:t>Sex:</w:t>
      </w:r>
      <w:r w:rsidRPr="0020458B">
        <w:rPr>
          <w:rFonts w:ascii="Aptos" w:hAnsi="Aptos" w:cstheme="majorHAnsi"/>
          <w:sz w:val="24"/>
          <w:szCs w:val="24"/>
        </w:rPr>
        <w:br/>
      </w:r>
      <w:sdt>
        <w:sdtPr>
          <w:rPr>
            <w:rFonts w:ascii="Aptos" w:hAnsi="Aptos" w:cstheme="majorHAnsi"/>
            <w:sz w:val="24"/>
            <w:szCs w:val="24"/>
          </w:rPr>
          <w:id w:val="14994667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158B6" w:rsidRPr="0020458B">
            <w:rPr>
              <w:rFonts w:ascii="MS Gothic" w:eastAsia="MS Gothic" w:hAnsi="MS Gothic" w:cstheme="majorHAnsi" w:hint="eastAsia"/>
              <w:sz w:val="24"/>
              <w:szCs w:val="24"/>
            </w:rPr>
            <w:t>☐</w:t>
          </w:r>
        </w:sdtContent>
      </w:sdt>
      <w:r w:rsidRPr="0020458B">
        <w:rPr>
          <w:rFonts w:ascii="Aptos" w:hAnsi="Aptos" w:cstheme="majorHAnsi"/>
          <w:sz w:val="24"/>
          <w:szCs w:val="24"/>
        </w:rPr>
        <w:t xml:space="preserve">Female </w:t>
      </w:r>
      <w:sdt>
        <w:sdtPr>
          <w:rPr>
            <w:rFonts w:ascii="Aptos" w:hAnsi="Aptos" w:cstheme="majorHAnsi"/>
            <w:sz w:val="24"/>
            <w:szCs w:val="24"/>
          </w:rPr>
          <w:id w:val="-8327511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158B6" w:rsidRPr="0020458B">
            <w:rPr>
              <w:rFonts w:ascii="MS Gothic" w:eastAsia="MS Gothic" w:hAnsi="MS Gothic" w:cstheme="majorHAnsi" w:hint="eastAsia"/>
              <w:sz w:val="24"/>
              <w:szCs w:val="24"/>
            </w:rPr>
            <w:t>☐</w:t>
          </w:r>
        </w:sdtContent>
      </w:sdt>
      <w:r w:rsidRPr="0020458B">
        <w:rPr>
          <w:rFonts w:ascii="Aptos" w:hAnsi="Aptos" w:cstheme="majorHAnsi"/>
          <w:sz w:val="24"/>
          <w:szCs w:val="24"/>
        </w:rPr>
        <w:t xml:space="preserve">Male </w:t>
      </w:r>
      <w:sdt>
        <w:sdtPr>
          <w:rPr>
            <w:rFonts w:ascii="Aptos" w:hAnsi="Aptos" w:cstheme="majorHAnsi"/>
            <w:sz w:val="24"/>
            <w:szCs w:val="24"/>
          </w:rPr>
          <w:id w:val="11762418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158B6" w:rsidRPr="0020458B">
            <w:rPr>
              <w:rFonts w:ascii="MS Gothic" w:eastAsia="MS Gothic" w:hAnsi="MS Gothic" w:cstheme="majorHAnsi" w:hint="eastAsia"/>
              <w:sz w:val="24"/>
              <w:szCs w:val="24"/>
            </w:rPr>
            <w:t>☐</w:t>
          </w:r>
        </w:sdtContent>
      </w:sdt>
      <w:r w:rsidRPr="0020458B">
        <w:rPr>
          <w:rFonts w:ascii="Aptos" w:hAnsi="Aptos" w:cstheme="majorHAnsi"/>
          <w:sz w:val="24"/>
          <w:szCs w:val="24"/>
        </w:rPr>
        <w:t>Prefer not to say</w:t>
      </w:r>
      <w:r w:rsidRPr="0020458B">
        <w:rPr>
          <w:rFonts w:ascii="Aptos" w:hAnsi="Aptos" w:cstheme="majorHAnsi"/>
          <w:sz w:val="24"/>
          <w:szCs w:val="24"/>
        </w:rPr>
        <w:br/>
      </w:r>
      <w:r w:rsidRPr="0020458B">
        <w:rPr>
          <w:rFonts w:ascii="Aptos" w:hAnsi="Aptos" w:cstheme="majorHAnsi"/>
          <w:sz w:val="24"/>
          <w:szCs w:val="24"/>
        </w:rPr>
        <w:br/>
        <w:t>Gender Identity:</w:t>
      </w:r>
      <w:r w:rsidRPr="0020458B">
        <w:rPr>
          <w:rFonts w:ascii="Aptos" w:hAnsi="Aptos" w:cstheme="majorHAnsi"/>
          <w:sz w:val="24"/>
          <w:szCs w:val="24"/>
        </w:rPr>
        <w:br/>
      </w:r>
      <w:sdt>
        <w:sdtPr>
          <w:rPr>
            <w:rFonts w:ascii="Aptos" w:hAnsi="Aptos" w:cstheme="majorHAnsi"/>
            <w:sz w:val="24"/>
            <w:szCs w:val="24"/>
          </w:rPr>
          <w:id w:val="-5699569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158B6" w:rsidRPr="0020458B">
            <w:rPr>
              <w:rFonts w:ascii="MS Gothic" w:eastAsia="MS Gothic" w:hAnsi="MS Gothic" w:cstheme="majorHAnsi" w:hint="eastAsia"/>
              <w:sz w:val="24"/>
              <w:szCs w:val="24"/>
            </w:rPr>
            <w:t>☐</w:t>
          </w:r>
        </w:sdtContent>
      </w:sdt>
      <w:r w:rsidRPr="0020458B">
        <w:rPr>
          <w:rFonts w:ascii="Aptos" w:hAnsi="Aptos" w:cstheme="majorHAnsi"/>
          <w:sz w:val="24"/>
          <w:szCs w:val="24"/>
        </w:rPr>
        <w:t xml:space="preserve">Same as assigned at birth </w:t>
      </w:r>
      <w:sdt>
        <w:sdtPr>
          <w:rPr>
            <w:rFonts w:ascii="Aptos" w:hAnsi="Aptos" w:cstheme="majorHAnsi"/>
            <w:sz w:val="24"/>
            <w:szCs w:val="24"/>
          </w:rPr>
          <w:id w:val="16029178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158B6" w:rsidRPr="0020458B">
            <w:rPr>
              <w:rFonts w:ascii="MS Gothic" w:eastAsia="MS Gothic" w:hAnsi="MS Gothic" w:cstheme="majorHAnsi" w:hint="eastAsia"/>
              <w:sz w:val="24"/>
              <w:szCs w:val="24"/>
            </w:rPr>
            <w:t>☐</w:t>
          </w:r>
        </w:sdtContent>
      </w:sdt>
      <w:r w:rsidRPr="0020458B">
        <w:rPr>
          <w:rFonts w:ascii="Aptos" w:hAnsi="Aptos" w:cstheme="majorHAnsi"/>
          <w:sz w:val="24"/>
          <w:szCs w:val="24"/>
        </w:rPr>
        <w:t xml:space="preserve">Different </w:t>
      </w:r>
      <w:sdt>
        <w:sdtPr>
          <w:rPr>
            <w:rFonts w:ascii="Aptos" w:hAnsi="Aptos" w:cstheme="majorHAnsi"/>
            <w:sz w:val="24"/>
            <w:szCs w:val="24"/>
          </w:rPr>
          <w:id w:val="-705753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158B6" w:rsidRPr="0020458B">
            <w:rPr>
              <w:rFonts w:ascii="MS Gothic" w:eastAsia="MS Gothic" w:hAnsi="MS Gothic" w:cstheme="majorHAnsi" w:hint="eastAsia"/>
              <w:sz w:val="24"/>
              <w:szCs w:val="24"/>
            </w:rPr>
            <w:t>☐</w:t>
          </w:r>
        </w:sdtContent>
      </w:sdt>
      <w:r w:rsidRPr="0020458B">
        <w:rPr>
          <w:rFonts w:ascii="Aptos" w:hAnsi="Aptos" w:cstheme="majorHAnsi"/>
          <w:sz w:val="24"/>
          <w:szCs w:val="24"/>
        </w:rPr>
        <w:t>Prefer not to say</w:t>
      </w:r>
      <w:r w:rsidRPr="0020458B">
        <w:rPr>
          <w:rFonts w:ascii="Aptos" w:hAnsi="Aptos" w:cstheme="majorHAnsi"/>
          <w:sz w:val="24"/>
          <w:szCs w:val="24"/>
        </w:rPr>
        <w:br/>
      </w:r>
      <w:r w:rsidRPr="0020458B">
        <w:rPr>
          <w:rFonts w:ascii="Aptos" w:hAnsi="Aptos" w:cstheme="majorHAnsi"/>
          <w:sz w:val="24"/>
          <w:szCs w:val="24"/>
        </w:rPr>
        <w:br/>
        <w:t>Sexual Orientation:</w:t>
      </w:r>
      <w:r w:rsidRPr="0020458B">
        <w:rPr>
          <w:rFonts w:ascii="Aptos" w:hAnsi="Aptos" w:cstheme="majorHAnsi"/>
          <w:sz w:val="24"/>
          <w:szCs w:val="24"/>
        </w:rPr>
        <w:br/>
      </w:r>
      <w:sdt>
        <w:sdtPr>
          <w:rPr>
            <w:rFonts w:ascii="Aptos" w:hAnsi="Aptos" w:cstheme="majorHAnsi"/>
            <w:sz w:val="24"/>
            <w:szCs w:val="24"/>
          </w:rPr>
          <w:id w:val="-7085628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158B6" w:rsidRPr="0020458B">
            <w:rPr>
              <w:rFonts w:ascii="MS Gothic" w:eastAsia="MS Gothic" w:hAnsi="MS Gothic" w:cstheme="majorHAnsi" w:hint="eastAsia"/>
              <w:sz w:val="24"/>
              <w:szCs w:val="24"/>
            </w:rPr>
            <w:t>☐</w:t>
          </w:r>
        </w:sdtContent>
      </w:sdt>
      <w:r w:rsidRPr="0020458B">
        <w:rPr>
          <w:rFonts w:ascii="Aptos" w:hAnsi="Aptos" w:cstheme="majorHAnsi"/>
          <w:sz w:val="24"/>
          <w:szCs w:val="24"/>
        </w:rPr>
        <w:t xml:space="preserve">Heterosexual </w:t>
      </w:r>
      <w:sdt>
        <w:sdtPr>
          <w:rPr>
            <w:rFonts w:ascii="Aptos" w:hAnsi="Aptos" w:cstheme="majorHAnsi"/>
            <w:sz w:val="24"/>
            <w:szCs w:val="24"/>
          </w:rPr>
          <w:id w:val="13652450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158B6" w:rsidRPr="0020458B">
            <w:rPr>
              <w:rFonts w:ascii="MS Gothic" w:eastAsia="MS Gothic" w:hAnsi="MS Gothic" w:cstheme="majorHAnsi" w:hint="eastAsia"/>
              <w:sz w:val="24"/>
              <w:szCs w:val="24"/>
            </w:rPr>
            <w:t>☐</w:t>
          </w:r>
        </w:sdtContent>
      </w:sdt>
      <w:r w:rsidRPr="0020458B">
        <w:rPr>
          <w:rFonts w:ascii="Aptos" w:hAnsi="Aptos" w:cstheme="majorHAnsi"/>
          <w:sz w:val="24"/>
          <w:szCs w:val="24"/>
        </w:rPr>
        <w:t xml:space="preserve">Gay or Lesbian </w:t>
      </w:r>
      <w:sdt>
        <w:sdtPr>
          <w:rPr>
            <w:rFonts w:ascii="Aptos" w:hAnsi="Aptos" w:cstheme="majorHAnsi"/>
            <w:sz w:val="24"/>
            <w:szCs w:val="24"/>
          </w:rPr>
          <w:id w:val="-20022704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158B6" w:rsidRPr="0020458B">
            <w:rPr>
              <w:rFonts w:ascii="MS Gothic" w:eastAsia="MS Gothic" w:hAnsi="MS Gothic" w:cstheme="majorHAnsi" w:hint="eastAsia"/>
              <w:sz w:val="24"/>
              <w:szCs w:val="24"/>
            </w:rPr>
            <w:t>☐</w:t>
          </w:r>
        </w:sdtContent>
      </w:sdt>
      <w:r w:rsidRPr="0020458B">
        <w:rPr>
          <w:rFonts w:ascii="Aptos" w:hAnsi="Aptos" w:cstheme="majorHAnsi"/>
          <w:sz w:val="24"/>
          <w:szCs w:val="24"/>
        </w:rPr>
        <w:t xml:space="preserve">Bisexual </w:t>
      </w:r>
      <w:sdt>
        <w:sdtPr>
          <w:rPr>
            <w:rFonts w:ascii="Aptos" w:hAnsi="Aptos" w:cstheme="majorHAnsi"/>
            <w:sz w:val="24"/>
            <w:szCs w:val="24"/>
          </w:rPr>
          <w:id w:val="10377846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158B6" w:rsidRPr="0020458B">
            <w:rPr>
              <w:rFonts w:ascii="MS Gothic" w:eastAsia="MS Gothic" w:hAnsi="MS Gothic" w:cstheme="majorHAnsi" w:hint="eastAsia"/>
              <w:sz w:val="24"/>
              <w:szCs w:val="24"/>
            </w:rPr>
            <w:t>☐</w:t>
          </w:r>
        </w:sdtContent>
      </w:sdt>
      <w:r w:rsidRPr="0020458B">
        <w:rPr>
          <w:rFonts w:ascii="Aptos" w:hAnsi="Aptos" w:cstheme="majorHAnsi"/>
          <w:sz w:val="24"/>
          <w:szCs w:val="24"/>
        </w:rPr>
        <w:t xml:space="preserve">Other __________ </w:t>
      </w:r>
      <w:r w:rsidRPr="0020458B">
        <w:rPr>
          <w:rFonts w:ascii="Aptos" w:hAnsi="Aptos" w:cs="Segoe UI Symbol"/>
          <w:sz w:val="24"/>
          <w:szCs w:val="24"/>
        </w:rPr>
        <w:t>☐</w:t>
      </w:r>
      <w:r w:rsidRPr="0020458B">
        <w:rPr>
          <w:rFonts w:ascii="Aptos" w:hAnsi="Aptos" w:cstheme="majorHAnsi"/>
          <w:sz w:val="24"/>
          <w:szCs w:val="24"/>
        </w:rPr>
        <w:t xml:space="preserve"> Prefer not to say</w:t>
      </w:r>
      <w:r w:rsidRPr="0020458B">
        <w:rPr>
          <w:rFonts w:ascii="Aptos" w:hAnsi="Aptos" w:cstheme="majorHAnsi"/>
          <w:sz w:val="24"/>
          <w:szCs w:val="24"/>
        </w:rPr>
        <w:br/>
      </w:r>
      <w:r w:rsidRPr="0020458B">
        <w:rPr>
          <w:rFonts w:ascii="Aptos" w:hAnsi="Aptos" w:cstheme="majorHAnsi"/>
          <w:sz w:val="24"/>
          <w:szCs w:val="24"/>
        </w:rPr>
        <w:br/>
        <w:t>Ethnic Background:</w:t>
      </w:r>
    </w:p>
    <w:p w14:paraId="628F58F8" w14:textId="77777777" w:rsidR="00E20563" w:rsidRPr="0020458B" w:rsidRDefault="00E20563" w:rsidP="00E20563">
      <w:pPr>
        <w:rPr>
          <w:rFonts w:ascii="Aptos" w:hAnsi="Aptos" w:cstheme="majorHAnsi"/>
          <w:sz w:val="24"/>
          <w:szCs w:val="24"/>
          <w:lang w:val="en-GB"/>
        </w:rPr>
      </w:pPr>
      <w:r w:rsidRPr="0020458B">
        <w:rPr>
          <w:rFonts w:ascii="Aptos" w:hAnsi="Aptos" w:cstheme="majorHAnsi"/>
          <w:b/>
          <w:bCs/>
          <w:sz w:val="24"/>
          <w:szCs w:val="24"/>
          <w:lang w:val="en-GB"/>
        </w:rPr>
        <w:t>What is your ethnic group?</w:t>
      </w:r>
    </w:p>
    <w:p w14:paraId="30550F7E" w14:textId="6C10AD34" w:rsidR="00E20563" w:rsidRPr="0020458B" w:rsidRDefault="00E20563" w:rsidP="00E20563">
      <w:pPr>
        <w:rPr>
          <w:rFonts w:ascii="Aptos" w:hAnsi="Aptos" w:cstheme="majorHAnsi"/>
          <w:sz w:val="24"/>
          <w:szCs w:val="24"/>
          <w:lang w:val="en-GB"/>
        </w:rPr>
      </w:pPr>
      <w:r w:rsidRPr="0020458B">
        <w:rPr>
          <w:rFonts w:ascii="Aptos" w:hAnsi="Aptos" w:cstheme="majorHAnsi"/>
          <w:b/>
          <w:bCs/>
          <w:sz w:val="24"/>
          <w:szCs w:val="24"/>
          <w:lang w:val="en-GB"/>
        </w:rPr>
        <w:t>White</w:t>
      </w:r>
      <w:r w:rsidRPr="0020458B">
        <w:rPr>
          <w:rFonts w:ascii="Aptos" w:hAnsi="Aptos" w:cstheme="majorHAnsi"/>
          <w:sz w:val="24"/>
          <w:szCs w:val="24"/>
          <w:lang w:val="en-GB"/>
        </w:rPr>
        <w:br/>
      </w:r>
      <w:sdt>
        <w:sdtPr>
          <w:rPr>
            <w:rFonts w:ascii="Aptos" w:hAnsi="Aptos" w:cstheme="majorHAnsi"/>
            <w:sz w:val="24"/>
            <w:szCs w:val="24"/>
            <w:lang w:val="en-GB"/>
          </w:rPr>
          <w:id w:val="-17726146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158B6" w:rsidRPr="0020458B">
            <w:rPr>
              <w:rFonts w:ascii="MS Gothic" w:eastAsia="MS Gothic" w:hAnsi="MS Gothic" w:cstheme="majorHAnsi" w:hint="eastAsia"/>
              <w:sz w:val="24"/>
              <w:szCs w:val="24"/>
              <w:lang w:val="en-GB"/>
            </w:rPr>
            <w:t>☐</w:t>
          </w:r>
        </w:sdtContent>
      </w:sdt>
      <w:r w:rsidRPr="0020458B">
        <w:rPr>
          <w:rFonts w:ascii="Aptos" w:hAnsi="Aptos" w:cstheme="majorHAnsi"/>
          <w:sz w:val="24"/>
          <w:szCs w:val="24"/>
          <w:lang w:val="en-GB"/>
        </w:rPr>
        <w:t>Scottish</w:t>
      </w:r>
      <w:r w:rsidRPr="0020458B">
        <w:rPr>
          <w:rFonts w:ascii="Aptos" w:hAnsi="Aptos" w:cstheme="majorHAnsi"/>
          <w:sz w:val="24"/>
          <w:szCs w:val="24"/>
          <w:lang w:val="en-GB"/>
        </w:rPr>
        <w:br/>
      </w:r>
      <w:sdt>
        <w:sdtPr>
          <w:rPr>
            <w:rFonts w:ascii="Aptos" w:hAnsi="Aptos" w:cstheme="majorHAnsi"/>
            <w:sz w:val="24"/>
            <w:szCs w:val="24"/>
            <w:lang w:val="en-GB"/>
          </w:rPr>
          <w:id w:val="8593262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158B6" w:rsidRPr="0020458B">
            <w:rPr>
              <w:rFonts w:ascii="MS Gothic" w:eastAsia="MS Gothic" w:hAnsi="MS Gothic" w:cstheme="majorHAnsi" w:hint="eastAsia"/>
              <w:sz w:val="24"/>
              <w:szCs w:val="24"/>
              <w:lang w:val="en-GB"/>
            </w:rPr>
            <w:t>☐</w:t>
          </w:r>
        </w:sdtContent>
      </w:sdt>
      <w:r w:rsidRPr="0020458B">
        <w:rPr>
          <w:rFonts w:ascii="Aptos" w:hAnsi="Aptos" w:cstheme="majorHAnsi"/>
          <w:sz w:val="24"/>
          <w:szCs w:val="24"/>
          <w:lang w:val="en-GB"/>
        </w:rPr>
        <w:t>Other British</w:t>
      </w:r>
      <w:r w:rsidRPr="0020458B">
        <w:rPr>
          <w:rFonts w:ascii="Aptos" w:hAnsi="Aptos" w:cstheme="majorHAnsi"/>
          <w:sz w:val="24"/>
          <w:szCs w:val="24"/>
          <w:lang w:val="en-GB"/>
        </w:rPr>
        <w:br/>
      </w:r>
      <w:sdt>
        <w:sdtPr>
          <w:rPr>
            <w:rFonts w:ascii="Aptos" w:hAnsi="Aptos" w:cstheme="majorHAnsi"/>
            <w:sz w:val="24"/>
            <w:szCs w:val="24"/>
            <w:lang w:val="en-GB"/>
          </w:rPr>
          <w:id w:val="5619219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158B6" w:rsidRPr="0020458B">
            <w:rPr>
              <w:rFonts w:ascii="MS Gothic" w:eastAsia="MS Gothic" w:hAnsi="MS Gothic" w:cstheme="majorHAnsi" w:hint="eastAsia"/>
              <w:sz w:val="24"/>
              <w:szCs w:val="24"/>
              <w:lang w:val="en-GB"/>
            </w:rPr>
            <w:t>☐</w:t>
          </w:r>
        </w:sdtContent>
      </w:sdt>
      <w:r w:rsidRPr="0020458B">
        <w:rPr>
          <w:rFonts w:ascii="Aptos" w:hAnsi="Aptos" w:cstheme="majorHAnsi"/>
          <w:sz w:val="24"/>
          <w:szCs w:val="24"/>
          <w:lang w:val="en-GB"/>
        </w:rPr>
        <w:t>Irish</w:t>
      </w:r>
      <w:r w:rsidRPr="0020458B">
        <w:rPr>
          <w:rFonts w:ascii="Aptos" w:hAnsi="Aptos" w:cstheme="majorHAnsi"/>
          <w:sz w:val="24"/>
          <w:szCs w:val="24"/>
          <w:lang w:val="en-GB"/>
        </w:rPr>
        <w:br/>
      </w:r>
      <w:sdt>
        <w:sdtPr>
          <w:rPr>
            <w:rFonts w:ascii="Aptos" w:hAnsi="Aptos" w:cstheme="majorHAnsi"/>
            <w:sz w:val="24"/>
            <w:szCs w:val="24"/>
            <w:lang w:val="en-GB"/>
          </w:rPr>
          <w:id w:val="16567979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158B6" w:rsidRPr="0020458B">
            <w:rPr>
              <w:rFonts w:ascii="MS Gothic" w:eastAsia="MS Gothic" w:hAnsi="MS Gothic" w:cstheme="majorHAnsi" w:hint="eastAsia"/>
              <w:sz w:val="24"/>
              <w:szCs w:val="24"/>
              <w:lang w:val="en-GB"/>
            </w:rPr>
            <w:t>☐</w:t>
          </w:r>
        </w:sdtContent>
      </w:sdt>
      <w:r w:rsidRPr="0020458B">
        <w:rPr>
          <w:rFonts w:ascii="Aptos" w:hAnsi="Aptos" w:cstheme="majorHAnsi"/>
          <w:sz w:val="24"/>
          <w:szCs w:val="24"/>
          <w:lang w:val="en-GB"/>
        </w:rPr>
        <w:t>Gypsy / Traveller</w:t>
      </w:r>
      <w:r w:rsidRPr="0020458B">
        <w:rPr>
          <w:rFonts w:ascii="Aptos" w:hAnsi="Aptos" w:cstheme="majorHAnsi"/>
          <w:sz w:val="24"/>
          <w:szCs w:val="24"/>
          <w:lang w:val="en-GB"/>
        </w:rPr>
        <w:br/>
      </w:r>
      <w:sdt>
        <w:sdtPr>
          <w:rPr>
            <w:rFonts w:ascii="Aptos" w:hAnsi="Aptos" w:cstheme="majorHAnsi"/>
            <w:sz w:val="24"/>
            <w:szCs w:val="24"/>
            <w:lang w:val="en-GB"/>
          </w:rPr>
          <w:id w:val="-638801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158B6" w:rsidRPr="0020458B">
            <w:rPr>
              <w:rFonts w:ascii="MS Gothic" w:eastAsia="MS Gothic" w:hAnsi="MS Gothic" w:cstheme="majorHAnsi" w:hint="eastAsia"/>
              <w:sz w:val="24"/>
              <w:szCs w:val="24"/>
              <w:lang w:val="en-GB"/>
            </w:rPr>
            <w:t>☐</w:t>
          </w:r>
        </w:sdtContent>
      </w:sdt>
      <w:r w:rsidRPr="0020458B">
        <w:rPr>
          <w:rFonts w:ascii="Aptos" w:hAnsi="Aptos" w:cstheme="majorHAnsi"/>
          <w:sz w:val="24"/>
          <w:szCs w:val="24"/>
          <w:lang w:val="en-GB"/>
        </w:rPr>
        <w:t>Roma</w:t>
      </w:r>
      <w:r w:rsidRPr="0020458B">
        <w:rPr>
          <w:rFonts w:ascii="Aptos" w:hAnsi="Aptos" w:cstheme="majorHAnsi"/>
          <w:sz w:val="24"/>
          <w:szCs w:val="24"/>
          <w:lang w:val="en-GB"/>
        </w:rPr>
        <w:br/>
      </w:r>
      <w:sdt>
        <w:sdtPr>
          <w:rPr>
            <w:rFonts w:ascii="Aptos" w:hAnsi="Aptos" w:cstheme="majorHAnsi"/>
            <w:sz w:val="24"/>
            <w:szCs w:val="24"/>
            <w:lang w:val="en-GB"/>
          </w:rPr>
          <w:id w:val="4408128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158B6" w:rsidRPr="0020458B">
            <w:rPr>
              <w:rFonts w:ascii="MS Gothic" w:eastAsia="MS Gothic" w:hAnsi="MS Gothic" w:cstheme="majorHAnsi" w:hint="eastAsia"/>
              <w:sz w:val="24"/>
              <w:szCs w:val="24"/>
              <w:lang w:val="en-GB"/>
            </w:rPr>
            <w:t>☐</w:t>
          </w:r>
        </w:sdtContent>
      </w:sdt>
      <w:r w:rsidRPr="0020458B">
        <w:rPr>
          <w:rFonts w:ascii="Aptos" w:hAnsi="Aptos" w:cstheme="majorHAnsi"/>
          <w:sz w:val="24"/>
          <w:szCs w:val="24"/>
          <w:lang w:val="en-GB"/>
        </w:rPr>
        <w:t>Other White background ___________________________</w:t>
      </w:r>
    </w:p>
    <w:p w14:paraId="4A400FBE" w14:textId="545542F2" w:rsidR="00E20563" w:rsidRPr="0020458B" w:rsidRDefault="00E20563" w:rsidP="00E20563">
      <w:pPr>
        <w:rPr>
          <w:rFonts w:ascii="Aptos" w:hAnsi="Aptos" w:cstheme="majorHAnsi"/>
          <w:sz w:val="24"/>
          <w:szCs w:val="24"/>
          <w:lang w:val="en-GB"/>
        </w:rPr>
      </w:pPr>
      <w:r w:rsidRPr="0020458B">
        <w:rPr>
          <w:rFonts w:ascii="Aptos" w:hAnsi="Aptos" w:cstheme="majorHAnsi"/>
          <w:b/>
          <w:bCs/>
          <w:sz w:val="24"/>
          <w:szCs w:val="24"/>
          <w:lang w:val="en-GB"/>
        </w:rPr>
        <w:t>Mixed or Multiple ethnic group</w:t>
      </w:r>
      <w:r w:rsidRPr="0020458B">
        <w:rPr>
          <w:rFonts w:ascii="Aptos" w:hAnsi="Aptos" w:cstheme="majorHAnsi"/>
          <w:sz w:val="24"/>
          <w:szCs w:val="24"/>
          <w:lang w:val="en-GB"/>
        </w:rPr>
        <w:br/>
      </w:r>
      <w:sdt>
        <w:sdtPr>
          <w:rPr>
            <w:rFonts w:ascii="Aptos" w:hAnsi="Aptos" w:cstheme="majorHAnsi"/>
            <w:sz w:val="24"/>
            <w:szCs w:val="24"/>
            <w:lang w:val="en-GB"/>
          </w:rPr>
          <w:id w:val="-9627310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158B6" w:rsidRPr="0020458B">
            <w:rPr>
              <w:rFonts w:ascii="MS Gothic" w:eastAsia="MS Gothic" w:hAnsi="MS Gothic" w:cstheme="majorHAnsi" w:hint="eastAsia"/>
              <w:sz w:val="24"/>
              <w:szCs w:val="24"/>
              <w:lang w:val="en-GB"/>
            </w:rPr>
            <w:t>☐</w:t>
          </w:r>
        </w:sdtContent>
      </w:sdt>
      <w:r w:rsidRPr="0020458B">
        <w:rPr>
          <w:rFonts w:ascii="Aptos" w:hAnsi="Aptos" w:cstheme="majorHAnsi"/>
          <w:sz w:val="24"/>
          <w:szCs w:val="24"/>
          <w:lang w:val="en-GB"/>
        </w:rPr>
        <w:t>White and Black Caribbean</w:t>
      </w:r>
      <w:r w:rsidRPr="0020458B">
        <w:rPr>
          <w:rFonts w:ascii="Aptos" w:hAnsi="Aptos" w:cstheme="majorHAnsi"/>
          <w:sz w:val="24"/>
          <w:szCs w:val="24"/>
          <w:lang w:val="en-GB"/>
        </w:rPr>
        <w:br/>
      </w:r>
      <w:sdt>
        <w:sdtPr>
          <w:rPr>
            <w:rFonts w:ascii="Aptos" w:hAnsi="Aptos" w:cstheme="majorHAnsi"/>
            <w:sz w:val="24"/>
            <w:szCs w:val="24"/>
            <w:lang w:val="en-GB"/>
          </w:rPr>
          <w:id w:val="16586481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158B6" w:rsidRPr="0020458B">
            <w:rPr>
              <w:rFonts w:ascii="MS Gothic" w:eastAsia="MS Gothic" w:hAnsi="MS Gothic" w:cstheme="majorHAnsi" w:hint="eastAsia"/>
              <w:sz w:val="24"/>
              <w:szCs w:val="24"/>
              <w:lang w:val="en-GB"/>
            </w:rPr>
            <w:t>☐</w:t>
          </w:r>
        </w:sdtContent>
      </w:sdt>
      <w:r w:rsidRPr="0020458B">
        <w:rPr>
          <w:rFonts w:ascii="Aptos" w:hAnsi="Aptos" w:cstheme="majorHAnsi"/>
          <w:sz w:val="24"/>
          <w:szCs w:val="24"/>
          <w:lang w:val="en-GB"/>
        </w:rPr>
        <w:t>White and Black African</w:t>
      </w:r>
      <w:r w:rsidRPr="0020458B">
        <w:rPr>
          <w:rFonts w:ascii="Aptos" w:hAnsi="Aptos" w:cstheme="majorHAnsi"/>
          <w:sz w:val="24"/>
          <w:szCs w:val="24"/>
          <w:lang w:val="en-GB"/>
        </w:rPr>
        <w:br/>
      </w:r>
      <w:sdt>
        <w:sdtPr>
          <w:rPr>
            <w:rFonts w:ascii="Aptos" w:hAnsi="Aptos" w:cstheme="majorHAnsi"/>
            <w:sz w:val="24"/>
            <w:szCs w:val="24"/>
            <w:lang w:val="en-GB"/>
          </w:rPr>
          <w:id w:val="3571599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158B6" w:rsidRPr="0020458B">
            <w:rPr>
              <w:rFonts w:ascii="MS Gothic" w:eastAsia="MS Gothic" w:hAnsi="MS Gothic" w:cstheme="majorHAnsi" w:hint="eastAsia"/>
              <w:sz w:val="24"/>
              <w:szCs w:val="24"/>
              <w:lang w:val="en-GB"/>
            </w:rPr>
            <w:t>☐</w:t>
          </w:r>
        </w:sdtContent>
      </w:sdt>
      <w:r w:rsidRPr="0020458B">
        <w:rPr>
          <w:rFonts w:ascii="Aptos" w:hAnsi="Aptos" w:cstheme="majorHAnsi"/>
          <w:sz w:val="24"/>
          <w:szCs w:val="24"/>
          <w:lang w:val="en-GB"/>
        </w:rPr>
        <w:t>White and Asian</w:t>
      </w:r>
      <w:r w:rsidRPr="0020458B">
        <w:rPr>
          <w:rFonts w:ascii="Aptos" w:hAnsi="Aptos" w:cstheme="majorHAnsi"/>
          <w:sz w:val="24"/>
          <w:szCs w:val="24"/>
          <w:lang w:val="en-GB"/>
        </w:rPr>
        <w:br/>
      </w:r>
      <w:sdt>
        <w:sdtPr>
          <w:rPr>
            <w:rFonts w:ascii="Aptos" w:hAnsi="Aptos" w:cstheme="majorHAnsi"/>
            <w:sz w:val="24"/>
            <w:szCs w:val="24"/>
            <w:lang w:val="en-GB"/>
          </w:rPr>
          <w:id w:val="3320321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158B6" w:rsidRPr="0020458B">
            <w:rPr>
              <w:rFonts w:ascii="MS Gothic" w:eastAsia="MS Gothic" w:hAnsi="MS Gothic" w:cstheme="majorHAnsi" w:hint="eastAsia"/>
              <w:sz w:val="24"/>
              <w:szCs w:val="24"/>
              <w:lang w:val="en-GB"/>
            </w:rPr>
            <w:t>☐</w:t>
          </w:r>
        </w:sdtContent>
      </w:sdt>
      <w:r w:rsidRPr="0020458B">
        <w:rPr>
          <w:rFonts w:ascii="Aptos" w:hAnsi="Aptos" w:cstheme="majorHAnsi"/>
          <w:sz w:val="24"/>
          <w:szCs w:val="24"/>
          <w:lang w:val="en-GB"/>
        </w:rPr>
        <w:t>Other mixed background ___________________________</w:t>
      </w:r>
    </w:p>
    <w:p w14:paraId="16A8C3FE" w14:textId="12E03E3C" w:rsidR="00E20563" w:rsidRPr="0020458B" w:rsidRDefault="00E20563" w:rsidP="00E20563">
      <w:pPr>
        <w:rPr>
          <w:rFonts w:ascii="Aptos" w:hAnsi="Aptos" w:cstheme="majorHAnsi"/>
          <w:sz w:val="24"/>
          <w:szCs w:val="24"/>
          <w:lang w:val="en-GB"/>
        </w:rPr>
      </w:pPr>
      <w:r w:rsidRPr="0020458B">
        <w:rPr>
          <w:rFonts w:ascii="Aptos" w:hAnsi="Aptos" w:cstheme="majorHAnsi"/>
          <w:b/>
          <w:bCs/>
          <w:sz w:val="24"/>
          <w:szCs w:val="24"/>
          <w:lang w:val="en-GB"/>
        </w:rPr>
        <w:t>Asian / Asian Scottish</w:t>
      </w:r>
      <w:r w:rsidRPr="0020458B">
        <w:rPr>
          <w:rFonts w:ascii="Aptos" w:hAnsi="Aptos" w:cstheme="majorHAnsi"/>
          <w:sz w:val="24"/>
          <w:szCs w:val="24"/>
          <w:lang w:val="en-GB"/>
        </w:rPr>
        <w:br/>
      </w:r>
      <w:sdt>
        <w:sdtPr>
          <w:rPr>
            <w:rFonts w:ascii="Aptos" w:hAnsi="Aptos" w:cstheme="majorHAnsi"/>
            <w:sz w:val="24"/>
            <w:szCs w:val="24"/>
            <w:lang w:val="en-GB"/>
          </w:rPr>
          <w:id w:val="10455589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158B6" w:rsidRPr="0020458B">
            <w:rPr>
              <w:rFonts w:ascii="MS Gothic" w:eastAsia="MS Gothic" w:hAnsi="MS Gothic" w:cstheme="majorHAnsi" w:hint="eastAsia"/>
              <w:sz w:val="24"/>
              <w:szCs w:val="24"/>
              <w:lang w:val="en-GB"/>
            </w:rPr>
            <w:t>☐</w:t>
          </w:r>
        </w:sdtContent>
      </w:sdt>
      <w:r w:rsidRPr="0020458B">
        <w:rPr>
          <w:rFonts w:ascii="Aptos" w:hAnsi="Aptos" w:cstheme="majorHAnsi"/>
          <w:sz w:val="24"/>
          <w:szCs w:val="24"/>
          <w:lang w:val="en-GB"/>
        </w:rPr>
        <w:t>Indian</w:t>
      </w:r>
      <w:r w:rsidRPr="0020458B">
        <w:rPr>
          <w:rFonts w:ascii="Aptos" w:hAnsi="Aptos" w:cstheme="majorHAnsi"/>
          <w:sz w:val="24"/>
          <w:szCs w:val="24"/>
          <w:lang w:val="en-GB"/>
        </w:rPr>
        <w:br/>
      </w:r>
      <w:sdt>
        <w:sdtPr>
          <w:rPr>
            <w:rFonts w:ascii="Aptos" w:hAnsi="Aptos" w:cstheme="majorHAnsi"/>
            <w:sz w:val="24"/>
            <w:szCs w:val="24"/>
            <w:lang w:val="en-GB"/>
          </w:rPr>
          <w:id w:val="-15763560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158B6" w:rsidRPr="0020458B">
            <w:rPr>
              <w:rFonts w:ascii="MS Gothic" w:eastAsia="MS Gothic" w:hAnsi="MS Gothic" w:cstheme="majorHAnsi" w:hint="eastAsia"/>
              <w:sz w:val="24"/>
              <w:szCs w:val="24"/>
              <w:lang w:val="en-GB"/>
            </w:rPr>
            <w:t>☐</w:t>
          </w:r>
        </w:sdtContent>
      </w:sdt>
      <w:r w:rsidRPr="0020458B">
        <w:rPr>
          <w:rFonts w:ascii="Aptos" w:hAnsi="Aptos" w:cstheme="majorHAnsi"/>
          <w:sz w:val="24"/>
          <w:szCs w:val="24"/>
          <w:lang w:val="en-GB"/>
        </w:rPr>
        <w:t>Pakistani</w:t>
      </w:r>
      <w:r w:rsidRPr="0020458B">
        <w:rPr>
          <w:rFonts w:ascii="Aptos" w:hAnsi="Aptos" w:cstheme="majorHAnsi"/>
          <w:sz w:val="24"/>
          <w:szCs w:val="24"/>
          <w:lang w:val="en-GB"/>
        </w:rPr>
        <w:br/>
      </w:r>
      <w:sdt>
        <w:sdtPr>
          <w:rPr>
            <w:rFonts w:ascii="Aptos" w:hAnsi="Aptos" w:cstheme="majorHAnsi"/>
            <w:sz w:val="24"/>
            <w:szCs w:val="24"/>
            <w:lang w:val="en-GB"/>
          </w:rPr>
          <w:id w:val="9768726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158B6" w:rsidRPr="0020458B">
            <w:rPr>
              <w:rFonts w:ascii="MS Gothic" w:eastAsia="MS Gothic" w:hAnsi="MS Gothic" w:cstheme="majorHAnsi" w:hint="eastAsia"/>
              <w:sz w:val="24"/>
              <w:szCs w:val="24"/>
              <w:lang w:val="en-GB"/>
            </w:rPr>
            <w:t>☐</w:t>
          </w:r>
        </w:sdtContent>
      </w:sdt>
      <w:r w:rsidRPr="0020458B">
        <w:rPr>
          <w:rFonts w:ascii="Aptos" w:hAnsi="Aptos" w:cstheme="majorHAnsi"/>
          <w:sz w:val="24"/>
          <w:szCs w:val="24"/>
          <w:lang w:val="en-GB"/>
        </w:rPr>
        <w:t>Bangladeshi</w:t>
      </w:r>
      <w:r w:rsidRPr="0020458B">
        <w:rPr>
          <w:rFonts w:ascii="Aptos" w:hAnsi="Aptos" w:cstheme="majorHAnsi"/>
          <w:sz w:val="24"/>
          <w:szCs w:val="24"/>
          <w:lang w:val="en-GB"/>
        </w:rPr>
        <w:br/>
      </w:r>
      <w:sdt>
        <w:sdtPr>
          <w:rPr>
            <w:rFonts w:ascii="Aptos" w:hAnsi="Aptos" w:cstheme="majorHAnsi"/>
            <w:sz w:val="24"/>
            <w:szCs w:val="24"/>
            <w:lang w:val="en-GB"/>
          </w:rPr>
          <w:id w:val="15842512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158B6" w:rsidRPr="0020458B">
            <w:rPr>
              <w:rFonts w:ascii="MS Gothic" w:eastAsia="MS Gothic" w:hAnsi="MS Gothic" w:cstheme="majorHAnsi" w:hint="eastAsia"/>
              <w:sz w:val="24"/>
              <w:szCs w:val="24"/>
              <w:lang w:val="en-GB"/>
            </w:rPr>
            <w:t>☐</w:t>
          </w:r>
        </w:sdtContent>
      </w:sdt>
      <w:r w:rsidRPr="0020458B">
        <w:rPr>
          <w:rFonts w:ascii="Aptos" w:hAnsi="Aptos" w:cstheme="majorHAnsi"/>
          <w:sz w:val="24"/>
          <w:szCs w:val="24"/>
          <w:lang w:val="en-GB"/>
        </w:rPr>
        <w:t>Chinese</w:t>
      </w:r>
      <w:r w:rsidRPr="0020458B">
        <w:rPr>
          <w:rFonts w:ascii="Aptos" w:hAnsi="Aptos" w:cstheme="majorHAnsi"/>
          <w:sz w:val="24"/>
          <w:szCs w:val="24"/>
          <w:lang w:val="en-GB"/>
        </w:rPr>
        <w:br/>
      </w:r>
      <w:sdt>
        <w:sdtPr>
          <w:rPr>
            <w:rFonts w:ascii="Aptos" w:hAnsi="Aptos" w:cstheme="majorHAnsi"/>
            <w:sz w:val="24"/>
            <w:szCs w:val="24"/>
            <w:lang w:val="en-GB"/>
          </w:rPr>
          <w:id w:val="11850245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158B6" w:rsidRPr="0020458B">
            <w:rPr>
              <w:rFonts w:ascii="MS Gothic" w:eastAsia="MS Gothic" w:hAnsi="MS Gothic" w:cstheme="majorHAnsi" w:hint="eastAsia"/>
              <w:sz w:val="24"/>
              <w:szCs w:val="24"/>
              <w:lang w:val="en-GB"/>
            </w:rPr>
            <w:t>☐</w:t>
          </w:r>
        </w:sdtContent>
      </w:sdt>
      <w:r w:rsidRPr="0020458B">
        <w:rPr>
          <w:rFonts w:ascii="Aptos" w:hAnsi="Aptos" w:cstheme="majorHAnsi"/>
          <w:sz w:val="24"/>
          <w:szCs w:val="24"/>
          <w:lang w:val="en-GB"/>
        </w:rPr>
        <w:t>Other Asian background ___________________________</w:t>
      </w:r>
    </w:p>
    <w:p w14:paraId="6373A430" w14:textId="1D3705FF" w:rsidR="00E20563" w:rsidRPr="0020458B" w:rsidRDefault="00E20563" w:rsidP="00E20563">
      <w:pPr>
        <w:rPr>
          <w:rFonts w:ascii="Aptos" w:hAnsi="Aptos" w:cstheme="majorHAnsi"/>
          <w:sz w:val="24"/>
          <w:szCs w:val="24"/>
          <w:lang w:val="en-GB"/>
        </w:rPr>
      </w:pPr>
      <w:r w:rsidRPr="0020458B">
        <w:rPr>
          <w:rFonts w:ascii="Aptos" w:hAnsi="Aptos" w:cstheme="majorHAnsi"/>
          <w:b/>
          <w:bCs/>
          <w:sz w:val="24"/>
          <w:szCs w:val="24"/>
          <w:lang w:val="en-GB"/>
        </w:rPr>
        <w:t>African / African Scottish</w:t>
      </w:r>
      <w:r w:rsidRPr="0020458B">
        <w:rPr>
          <w:rFonts w:ascii="Aptos" w:hAnsi="Aptos" w:cstheme="majorHAnsi"/>
          <w:sz w:val="24"/>
          <w:szCs w:val="24"/>
          <w:lang w:val="en-GB"/>
        </w:rPr>
        <w:br/>
      </w:r>
      <w:sdt>
        <w:sdtPr>
          <w:rPr>
            <w:rFonts w:ascii="Aptos" w:hAnsi="Aptos" w:cstheme="majorHAnsi"/>
            <w:sz w:val="24"/>
            <w:szCs w:val="24"/>
            <w:lang w:val="en-GB"/>
          </w:rPr>
          <w:id w:val="-13059947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158B6" w:rsidRPr="0020458B">
            <w:rPr>
              <w:rFonts w:ascii="MS Gothic" w:eastAsia="MS Gothic" w:hAnsi="MS Gothic" w:cstheme="majorHAnsi" w:hint="eastAsia"/>
              <w:sz w:val="24"/>
              <w:szCs w:val="24"/>
              <w:lang w:val="en-GB"/>
            </w:rPr>
            <w:t>☐</w:t>
          </w:r>
        </w:sdtContent>
      </w:sdt>
      <w:r w:rsidRPr="0020458B">
        <w:rPr>
          <w:rFonts w:ascii="Aptos" w:hAnsi="Aptos" w:cstheme="majorHAnsi"/>
          <w:sz w:val="24"/>
          <w:szCs w:val="24"/>
          <w:lang w:val="en-GB"/>
        </w:rPr>
        <w:t>African</w:t>
      </w:r>
      <w:r w:rsidRPr="0020458B">
        <w:rPr>
          <w:rFonts w:ascii="Aptos" w:hAnsi="Aptos" w:cstheme="majorHAnsi"/>
          <w:sz w:val="24"/>
          <w:szCs w:val="24"/>
          <w:lang w:val="en-GB"/>
        </w:rPr>
        <w:br/>
      </w:r>
      <w:sdt>
        <w:sdtPr>
          <w:rPr>
            <w:rFonts w:ascii="Aptos" w:hAnsi="Aptos" w:cstheme="majorHAnsi"/>
            <w:sz w:val="24"/>
            <w:szCs w:val="24"/>
            <w:lang w:val="en-GB"/>
          </w:rPr>
          <w:id w:val="-777568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158B6" w:rsidRPr="0020458B">
            <w:rPr>
              <w:rFonts w:ascii="MS Gothic" w:eastAsia="MS Gothic" w:hAnsi="MS Gothic" w:cstheme="majorHAnsi" w:hint="eastAsia"/>
              <w:sz w:val="24"/>
              <w:szCs w:val="24"/>
              <w:lang w:val="en-GB"/>
            </w:rPr>
            <w:t>☐</w:t>
          </w:r>
        </w:sdtContent>
      </w:sdt>
      <w:r w:rsidRPr="0020458B">
        <w:rPr>
          <w:rFonts w:ascii="Aptos" w:hAnsi="Aptos" w:cstheme="majorHAnsi"/>
          <w:sz w:val="24"/>
          <w:szCs w:val="24"/>
          <w:lang w:val="en-GB"/>
        </w:rPr>
        <w:t>Other African background _________________________</w:t>
      </w:r>
    </w:p>
    <w:p w14:paraId="666EB920" w14:textId="558F5625" w:rsidR="00E20563" w:rsidRPr="0020458B" w:rsidRDefault="00E20563" w:rsidP="00E20563">
      <w:pPr>
        <w:rPr>
          <w:rFonts w:ascii="Aptos" w:hAnsi="Aptos" w:cstheme="majorHAnsi"/>
          <w:sz w:val="24"/>
          <w:szCs w:val="24"/>
          <w:lang w:val="en-GB"/>
        </w:rPr>
      </w:pPr>
      <w:r w:rsidRPr="0020458B">
        <w:rPr>
          <w:rFonts w:ascii="Aptos" w:hAnsi="Aptos" w:cstheme="majorHAnsi"/>
          <w:b/>
          <w:bCs/>
          <w:sz w:val="24"/>
          <w:szCs w:val="24"/>
          <w:lang w:val="en-GB"/>
        </w:rPr>
        <w:t>Caribbean / Caribbean Scottish</w:t>
      </w:r>
      <w:r w:rsidRPr="0020458B">
        <w:rPr>
          <w:rFonts w:ascii="Aptos" w:hAnsi="Aptos" w:cstheme="majorHAnsi"/>
          <w:sz w:val="24"/>
          <w:szCs w:val="24"/>
          <w:lang w:val="en-GB"/>
        </w:rPr>
        <w:br/>
      </w:r>
      <w:sdt>
        <w:sdtPr>
          <w:rPr>
            <w:rFonts w:ascii="Aptos" w:hAnsi="Aptos" w:cstheme="majorHAnsi"/>
            <w:sz w:val="24"/>
            <w:szCs w:val="24"/>
            <w:lang w:val="en-GB"/>
          </w:rPr>
          <w:id w:val="9023306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158B6" w:rsidRPr="0020458B">
            <w:rPr>
              <w:rFonts w:ascii="MS Gothic" w:eastAsia="MS Gothic" w:hAnsi="MS Gothic" w:cstheme="majorHAnsi" w:hint="eastAsia"/>
              <w:sz w:val="24"/>
              <w:szCs w:val="24"/>
              <w:lang w:val="en-GB"/>
            </w:rPr>
            <w:t>☐</w:t>
          </w:r>
        </w:sdtContent>
      </w:sdt>
      <w:r w:rsidRPr="0020458B">
        <w:rPr>
          <w:rFonts w:ascii="Aptos" w:hAnsi="Aptos" w:cstheme="majorHAnsi"/>
          <w:sz w:val="24"/>
          <w:szCs w:val="24"/>
          <w:lang w:val="en-GB"/>
        </w:rPr>
        <w:t>Caribbean</w:t>
      </w:r>
    </w:p>
    <w:p w14:paraId="40C0EBD9" w14:textId="138EA40F" w:rsidR="00E20563" w:rsidRPr="0020458B" w:rsidRDefault="00E20563" w:rsidP="00E20563">
      <w:pPr>
        <w:rPr>
          <w:rFonts w:ascii="Aptos" w:hAnsi="Aptos" w:cstheme="majorHAnsi"/>
          <w:sz w:val="24"/>
          <w:szCs w:val="24"/>
          <w:lang w:val="en-GB"/>
        </w:rPr>
      </w:pPr>
      <w:proofErr w:type="gramStart"/>
      <w:r w:rsidRPr="0020458B">
        <w:rPr>
          <w:rFonts w:ascii="Aptos" w:hAnsi="Aptos" w:cstheme="majorHAnsi"/>
          <w:b/>
          <w:bCs/>
          <w:sz w:val="24"/>
          <w:szCs w:val="24"/>
          <w:lang w:val="en-GB"/>
        </w:rPr>
        <w:t>Other</w:t>
      </w:r>
      <w:proofErr w:type="gramEnd"/>
      <w:r w:rsidRPr="0020458B">
        <w:rPr>
          <w:rFonts w:ascii="Aptos" w:hAnsi="Aptos" w:cstheme="majorHAnsi"/>
          <w:b/>
          <w:bCs/>
          <w:sz w:val="24"/>
          <w:szCs w:val="24"/>
          <w:lang w:val="en-GB"/>
        </w:rPr>
        <w:t xml:space="preserve"> ethnic group</w:t>
      </w:r>
      <w:r w:rsidRPr="0020458B">
        <w:rPr>
          <w:rFonts w:ascii="Aptos" w:hAnsi="Aptos" w:cstheme="majorHAnsi"/>
          <w:sz w:val="24"/>
          <w:szCs w:val="24"/>
          <w:lang w:val="en-GB"/>
        </w:rPr>
        <w:br/>
      </w:r>
      <w:sdt>
        <w:sdtPr>
          <w:rPr>
            <w:rFonts w:ascii="Aptos" w:hAnsi="Aptos" w:cstheme="majorHAnsi"/>
            <w:sz w:val="24"/>
            <w:szCs w:val="24"/>
            <w:lang w:val="en-GB"/>
          </w:rPr>
          <w:id w:val="-18816986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158B6" w:rsidRPr="0020458B">
            <w:rPr>
              <w:rFonts w:ascii="MS Gothic" w:eastAsia="MS Gothic" w:hAnsi="MS Gothic" w:cstheme="majorHAnsi" w:hint="eastAsia"/>
              <w:sz w:val="24"/>
              <w:szCs w:val="24"/>
              <w:lang w:val="en-GB"/>
            </w:rPr>
            <w:t>☐</w:t>
          </w:r>
        </w:sdtContent>
      </w:sdt>
      <w:r w:rsidRPr="0020458B">
        <w:rPr>
          <w:rFonts w:ascii="Aptos" w:hAnsi="Aptos" w:cstheme="majorHAnsi"/>
          <w:sz w:val="24"/>
          <w:szCs w:val="24"/>
          <w:lang w:val="en-GB"/>
        </w:rPr>
        <w:t>Arab</w:t>
      </w:r>
      <w:r w:rsidRPr="0020458B">
        <w:rPr>
          <w:rFonts w:ascii="Aptos" w:hAnsi="Aptos" w:cstheme="majorHAnsi"/>
          <w:sz w:val="24"/>
          <w:szCs w:val="24"/>
          <w:lang w:val="en-GB"/>
        </w:rPr>
        <w:br/>
      </w:r>
      <w:sdt>
        <w:sdtPr>
          <w:rPr>
            <w:rFonts w:ascii="Aptos" w:hAnsi="Aptos" w:cstheme="majorHAnsi"/>
            <w:sz w:val="24"/>
            <w:szCs w:val="24"/>
            <w:lang w:val="en-GB"/>
          </w:rPr>
          <w:id w:val="14164386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158B6" w:rsidRPr="0020458B">
            <w:rPr>
              <w:rFonts w:ascii="MS Gothic" w:eastAsia="MS Gothic" w:hAnsi="MS Gothic" w:cstheme="majorHAnsi" w:hint="eastAsia"/>
              <w:sz w:val="24"/>
              <w:szCs w:val="24"/>
              <w:lang w:val="en-GB"/>
            </w:rPr>
            <w:t>☐</w:t>
          </w:r>
        </w:sdtContent>
      </w:sdt>
      <w:r w:rsidRPr="0020458B">
        <w:rPr>
          <w:rFonts w:ascii="Aptos" w:hAnsi="Aptos" w:cstheme="majorHAnsi"/>
          <w:sz w:val="24"/>
          <w:szCs w:val="24"/>
          <w:lang w:val="en-GB"/>
        </w:rPr>
        <w:t>Other (please specify): ___________________________</w:t>
      </w:r>
    </w:p>
    <w:p w14:paraId="4424BAE6" w14:textId="6980A4E0" w:rsidR="00E20563" w:rsidRPr="0020458B" w:rsidRDefault="005158B6" w:rsidP="00E20563">
      <w:pPr>
        <w:rPr>
          <w:rFonts w:ascii="Aptos" w:hAnsi="Aptos" w:cstheme="majorHAnsi"/>
          <w:sz w:val="24"/>
          <w:szCs w:val="24"/>
          <w:lang w:val="en-GB"/>
        </w:rPr>
      </w:pPr>
      <w:sdt>
        <w:sdtPr>
          <w:rPr>
            <w:rFonts w:ascii="Aptos" w:hAnsi="Aptos" w:cstheme="majorHAnsi"/>
            <w:sz w:val="24"/>
            <w:szCs w:val="24"/>
            <w:lang w:val="en-GB"/>
          </w:rPr>
          <w:id w:val="7685834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0458B">
            <w:rPr>
              <w:rFonts w:ascii="MS Gothic" w:eastAsia="MS Gothic" w:hAnsi="MS Gothic" w:cstheme="majorHAnsi" w:hint="eastAsia"/>
              <w:sz w:val="24"/>
              <w:szCs w:val="24"/>
              <w:lang w:val="en-GB"/>
            </w:rPr>
            <w:t>☐</w:t>
          </w:r>
        </w:sdtContent>
      </w:sdt>
      <w:r w:rsidR="00E20563" w:rsidRPr="0020458B">
        <w:rPr>
          <w:rFonts w:ascii="Aptos" w:hAnsi="Aptos" w:cstheme="majorHAnsi"/>
          <w:sz w:val="24"/>
          <w:szCs w:val="24"/>
          <w:lang w:val="en-GB"/>
        </w:rPr>
        <w:t>Prefer not to say</w:t>
      </w:r>
    </w:p>
    <w:p w14:paraId="5022E5F1" w14:textId="77777777" w:rsidR="00E20563" w:rsidRPr="0020458B" w:rsidRDefault="00000000" w:rsidP="00E20563">
      <w:pPr>
        <w:rPr>
          <w:rFonts w:ascii="Aptos" w:hAnsi="Aptos" w:cstheme="majorHAnsi"/>
          <w:sz w:val="24"/>
          <w:szCs w:val="24"/>
          <w:lang w:val="en-GB"/>
        </w:rPr>
      </w:pPr>
      <w:r w:rsidRPr="0020458B">
        <w:rPr>
          <w:rFonts w:ascii="Aptos" w:hAnsi="Aptos" w:cstheme="majorHAnsi"/>
          <w:sz w:val="24"/>
          <w:szCs w:val="24"/>
          <w:lang w:val="en-GB"/>
        </w:rPr>
        <w:pict w14:anchorId="594260FB">
          <v:rect id="_x0000_i1025" style="width:0;height:1.5pt" o:hralign="center" o:hrstd="t" o:hr="t" fillcolor="#a0a0a0" stroked="f"/>
        </w:pict>
      </w:r>
    </w:p>
    <w:p w14:paraId="65DC26F7" w14:textId="77777777" w:rsidR="00E20563" w:rsidRPr="0020458B" w:rsidRDefault="00E20563" w:rsidP="00E20563">
      <w:pPr>
        <w:rPr>
          <w:rFonts w:ascii="Aptos" w:hAnsi="Aptos" w:cstheme="majorHAnsi"/>
          <w:b/>
          <w:bCs/>
          <w:sz w:val="24"/>
          <w:szCs w:val="24"/>
          <w:lang w:val="en-GB"/>
        </w:rPr>
      </w:pPr>
      <w:r w:rsidRPr="0020458B">
        <w:rPr>
          <w:rFonts w:ascii="Aptos" w:hAnsi="Aptos" w:cstheme="majorHAnsi"/>
          <w:b/>
          <w:bCs/>
          <w:sz w:val="24"/>
          <w:szCs w:val="24"/>
          <w:lang w:val="en-GB"/>
        </w:rPr>
        <w:t>6. Religion or Belief</w:t>
      </w:r>
    </w:p>
    <w:p w14:paraId="2A75CA9A" w14:textId="529AF587" w:rsidR="00E20563" w:rsidRPr="0020458B" w:rsidRDefault="005158B6">
      <w:pPr>
        <w:rPr>
          <w:rFonts w:ascii="Aptos" w:hAnsi="Aptos" w:cstheme="majorHAnsi"/>
          <w:sz w:val="24"/>
          <w:szCs w:val="24"/>
          <w:lang w:val="en-GB"/>
        </w:rPr>
      </w:pPr>
      <w:sdt>
        <w:sdtPr>
          <w:rPr>
            <w:rFonts w:ascii="Aptos" w:hAnsi="Aptos" w:cstheme="majorHAnsi"/>
            <w:sz w:val="24"/>
            <w:szCs w:val="24"/>
            <w:lang w:val="en-GB"/>
          </w:rPr>
          <w:id w:val="-19660315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0458B">
            <w:rPr>
              <w:rFonts w:ascii="MS Gothic" w:eastAsia="MS Gothic" w:hAnsi="MS Gothic" w:cstheme="majorHAnsi" w:hint="eastAsia"/>
              <w:sz w:val="24"/>
              <w:szCs w:val="24"/>
              <w:lang w:val="en-GB"/>
            </w:rPr>
            <w:t>☐</w:t>
          </w:r>
        </w:sdtContent>
      </w:sdt>
      <w:r w:rsidR="00E20563" w:rsidRPr="0020458B">
        <w:rPr>
          <w:rFonts w:ascii="Aptos" w:hAnsi="Aptos" w:cstheme="majorHAnsi"/>
          <w:sz w:val="24"/>
          <w:szCs w:val="24"/>
          <w:lang w:val="en-GB"/>
        </w:rPr>
        <w:t>No religion</w:t>
      </w:r>
      <w:r w:rsidR="00E20563" w:rsidRPr="0020458B">
        <w:rPr>
          <w:rFonts w:ascii="Aptos" w:hAnsi="Aptos" w:cstheme="majorHAnsi"/>
          <w:sz w:val="24"/>
          <w:szCs w:val="24"/>
          <w:lang w:val="en-GB"/>
        </w:rPr>
        <w:br/>
      </w:r>
      <w:sdt>
        <w:sdtPr>
          <w:rPr>
            <w:rFonts w:ascii="Aptos" w:hAnsi="Aptos" w:cstheme="majorHAnsi"/>
            <w:sz w:val="24"/>
            <w:szCs w:val="24"/>
            <w:lang w:val="en-GB"/>
          </w:rPr>
          <w:id w:val="-17787895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0458B">
            <w:rPr>
              <w:rFonts w:ascii="MS Gothic" w:eastAsia="MS Gothic" w:hAnsi="MS Gothic" w:cstheme="majorHAnsi" w:hint="eastAsia"/>
              <w:sz w:val="24"/>
              <w:szCs w:val="24"/>
              <w:lang w:val="en-GB"/>
            </w:rPr>
            <w:t>☐</w:t>
          </w:r>
        </w:sdtContent>
      </w:sdt>
      <w:r w:rsidR="00E20563" w:rsidRPr="0020458B">
        <w:rPr>
          <w:rFonts w:ascii="Aptos" w:hAnsi="Aptos" w:cstheme="majorHAnsi"/>
          <w:sz w:val="24"/>
          <w:szCs w:val="24"/>
          <w:lang w:val="en-GB"/>
        </w:rPr>
        <w:t>Christian</w:t>
      </w:r>
      <w:r w:rsidR="00E20563" w:rsidRPr="0020458B">
        <w:rPr>
          <w:rFonts w:ascii="Aptos" w:hAnsi="Aptos" w:cstheme="majorHAnsi"/>
          <w:sz w:val="24"/>
          <w:szCs w:val="24"/>
          <w:lang w:val="en-GB"/>
        </w:rPr>
        <w:br/>
      </w:r>
      <w:sdt>
        <w:sdtPr>
          <w:rPr>
            <w:rFonts w:ascii="Aptos" w:hAnsi="Aptos" w:cstheme="majorHAnsi"/>
            <w:sz w:val="24"/>
            <w:szCs w:val="24"/>
            <w:lang w:val="en-GB"/>
          </w:rPr>
          <w:id w:val="6937380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0458B">
            <w:rPr>
              <w:rFonts w:ascii="MS Gothic" w:eastAsia="MS Gothic" w:hAnsi="MS Gothic" w:cstheme="majorHAnsi" w:hint="eastAsia"/>
              <w:sz w:val="24"/>
              <w:szCs w:val="24"/>
              <w:lang w:val="en-GB"/>
            </w:rPr>
            <w:t>☐</w:t>
          </w:r>
        </w:sdtContent>
      </w:sdt>
      <w:r w:rsidR="00E20563" w:rsidRPr="0020458B">
        <w:rPr>
          <w:rFonts w:ascii="Aptos" w:hAnsi="Aptos" w:cstheme="majorHAnsi"/>
          <w:sz w:val="24"/>
          <w:szCs w:val="24"/>
          <w:lang w:val="en-GB"/>
        </w:rPr>
        <w:t>Buddhist</w:t>
      </w:r>
      <w:r w:rsidR="00E20563" w:rsidRPr="0020458B">
        <w:rPr>
          <w:rFonts w:ascii="Aptos" w:hAnsi="Aptos" w:cstheme="majorHAnsi"/>
          <w:sz w:val="24"/>
          <w:szCs w:val="24"/>
          <w:lang w:val="en-GB"/>
        </w:rPr>
        <w:br/>
      </w:r>
      <w:sdt>
        <w:sdtPr>
          <w:rPr>
            <w:rFonts w:ascii="Aptos" w:hAnsi="Aptos" w:cstheme="majorHAnsi"/>
            <w:sz w:val="24"/>
            <w:szCs w:val="24"/>
            <w:lang w:val="en-GB"/>
          </w:rPr>
          <w:id w:val="-17672920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0458B">
            <w:rPr>
              <w:rFonts w:ascii="MS Gothic" w:eastAsia="MS Gothic" w:hAnsi="MS Gothic" w:cstheme="majorHAnsi" w:hint="eastAsia"/>
              <w:sz w:val="24"/>
              <w:szCs w:val="24"/>
              <w:lang w:val="en-GB"/>
            </w:rPr>
            <w:t>☐</w:t>
          </w:r>
        </w:sdtContent>
      </w:sdt>
      <w:r w:rsidR="00E20563" w:rsidRPr="0020458B">
        <w:rPr>
          <w:rFonts w:ascii="Aptos" w:hAnsi="Aptos" w:cstheme="majorHAnsi"/>
          <w:sz w:val="24"/>
          <w:szCs w:val="24"/>
          <w:lang w:val="en-GB"/>
        </w:rPr>
        <w:t>Hindu</w:t>
      </w:r>
      <w:r w:rsidR="00E20563" w:rsidRPr="0020458B">
        <w:rPr>
          <w:rFonts w:ascii="Aptos" w:hAnsi="Aptos" w:cstheme="majorHAnsi"/>
          <w:sz w:val="24"/>
          <w:szCs w:val="24"/>
          <w:lang w:val="en-GB"/>
        </w:rPr>
        <w:br/>
      </w:r>
      <w:sdt>
        <w:sdtPr>
          <w:rPr>
            <w:rFonts w:ascii="Aptos" w:hAnsi="Aptos" w:cstheme="majorHAnsi"/>
            <w:sz w:val="24"/>
            <w:szCs w:val="24"/>
            <w:lang w:val="en-GB"/>
          </w:rPr>
          <w:id w:val="20323707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0458B">
            <w:rPr>
              <w:rFonts w:ascii="MS Gothic" w:eastAsia="MS Gothic" w:hAnsi="MS Gothic" w:cstheme="majorHAnsi" w:hint="eastAsia"/>
              <w:sz w:val="24"/>
              <w:szCs w:val="24"/>
              <w:lang w:val="en-GB"/>
            </w:rPr>
            <w:t>☐</w:t>
          </w:r>
        </w:sdtContent>
      </w:sdt>
      <w:r w:rsidR="00E20563" w:rsidRPr="0020458B">
        <w:rPr>
          <w:rFonts w:ascii="Aptos" w:hAnsi="Aptos" w:cstheme="majorHAnsi"/>
          <w:sz w:val="24"/>
          <w:szCs w:val="24"/>
          <w:lang w:val="en-GB"/>
        </w:rPr>
        <w:t>Jewish</w:t>
      </w:r>
      <w:r w:rsidR="00E20563" w:rsidRPr="0020458B">
        <w:rPr>
          <w:rFonts w:ascii="Aptos" w:hAnsi="Aptos" w:cstheme="majorHAnsi"/>
          <w:sz w:val="24"/>
          <w:szCs w:val="24"/>
          <w:lang w:val="en-GB"/>
        </w:rPr>
        <w:br/>
      </w:r>
      <w:sdt>
        <w:sdtPr>
          <w:rPr>
            <w:rFonts w:ascii="Aptos" w:hAnsi="Aptos" w:cstheme="majorHAnsi"/>
            <w:sz w:val="24"/>
            <w:szCs w:val="24"/>
            <w:lang w:val="en-GB"/>
          </w:rPr>
          <w:id w:val="-20346414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0458B">
            <w:rPr>
              <w:rFonts w:ascii="MS Gothic" w:eastAsia="MS Gothic" w:hAnsi="MS Gothic" w:cstheme="majorHAnsi" w:hint="eastAsia"/>
              <w:sz w:val="24"/>
              <w:szCs w:val="24"/>
              <w:lang w:val="en-GB"/>
            </w:rPr>
            <w:t>☐</w:t>
          </w:r>
        </w:sdtContent>
      </w:sdt>
      <w:r w:rsidR="00E20563" w:rsidRPr="0020458B">
        <w:rPr>
          <w:rFonts w:ascii="Aptos" w:hAnsi="Aptos" w:cstheme="majorHAnsi"/>
          <w:sz w:val="24"/>
          <w:szCs w:val="24"/>
          <w:lang w:val="en-GB"/>
        </w:rPr>
        <w:t>Muslim</w:t>
      </w:r>
      <w:r w:rsidR="00E20563" w:rsidRPr="0020458B">
        <w:rPr>
          <w:rFonts w:ascii="Aptos" w:hAnsi="Aptos" w:cstheme="majorHAnsi"/>
          <w:sz w:val="24"/>
          <w:szCs w:val="24"/>
          <w:lang w:val="en-GB"/>
        </w:rPr>
        <w:br/>
      </w:r>
      <w:sdt>
        <w:sdtPr>
          <w:rPr>
            <w:rFonts w:ascii="Aptos" w:hAnsi="Aptos" w:cstheme="majorHAnsi"/>
            <w:sz w:val="24"/>
            <w:szCs w:val="24"/>
            <w:lang w:val="en-GB"/>
          </w:rPr>
          <w:id w:val="-19123753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0458B">
            <w:rPr>
              <w:rFonts w:ascii="MS Gothic" w:eastAsia="MS Gothic" w:hAnsi="MS Gothic" w:cstheme="majorHAnsi" w:hint="eastAsia"/>
              <w:sz w:val="24"/>
              <w:szCs w:val="24"/>
              <w:lang w:val="en-GB"/>
            </w:rPr>
            <w:t>☐</w:t>
          </w:r>
        </w:sdtContent>
      </w:sdt>
      <w:r w:rsidR="00E20563" w:rsidRPr="0020458B">
        <w:rPr>
          <w:rFonts w:ascii="Aptos" w:hAnsi="Aptos" w:cstheme="majorHAnsi"/>
          <w:sz w:val="24"/>
          <w:szCs w:val="24"/>
          <w:lang w:val="en-GB"/>
        </w:rPr>
        <w:t>Sikh</w:t>
      </w:r>
      <w:r w:rsidR="00E20563" w:rsidRPr="0020458B">
        <w:rPr>
          <w:rFonts w:ascii="Aptos" w:hAnsi="Aptos" w:cstheme="majorHAnsi"/>
          <w:sz w:val="24"/>
          <w:szCs w:val="24"/>
          <w:lang w:val="en-GB"/>
        </w:rPr>
        <w:br/>
      </w:r>
      <w:sdt>
        <w:sdtPr>
          <w:rPr>
            <w:rFonts w:ascii="Aptos" w:hAnsi="Aptos" w:cstheme="majorHAnsi"/>
            <w:sz w:val="24"/>
            <w:szCs w:val="24"/>
            <w:lang w:val="en-GB"/>
          </w:rPr>
          <w:id w:val="-665626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0458B">
            <w:rPr>
              <w:rFonts w:ascii="MS Gothic" w:eastAsia="MS Gothic" w:hAnsi="MS Gothic" w:cstheme="majorHAnsi" w:hint="eastAsia"/>
              <w:sz w:val="24"/>
              <w:szCs w:val="24"/>
              <w:lang w:val="en-GB"/>
            </w:rPr>
            <w:t>☐</w:t>
          </w:r>
        </w:sdtContent>
      </w:sdt>
      <w:r w:rsidR="00E20563" w:rsidRPr="0020458B">
        <w:rPr>
          <w:rFonts w:ascii="Aptos" w:hAnsi="Aptos" w:cstheme="majorHAnsi"/>
          <w:sz w:val="24"/>
          <w:szCs w:val="24"/>
          <w:lang w:val="en-GB"/>
        </w:rPr>
        <w:t>Other belief (please specify): _____________________</w:t>
      </w:r>
      <w:r w:rsidR="00E20563" w:rsidRPr="0020458B">
        <w:rPr>
          <w:rFonts w:ascii="Aptos" w:hAnsi="Aptos" w:cstheme="majorHAnsi"/>
          <w:sz w:val="24"/>
          <w:szCs w:val="24"/>
          <w:lang w:val="en-GB"/>
        </w:rPr>
        <w:br/>
      </w:r>
      <w:sdt>
        <w:sdtPr>
          <w:rPr>
            <w:rFonts w:ascii="Aptos" w:hAnsi="Aptos" w:cstheme="majorHAnsi"/>
            <w:sz w:val="24"/>
            <w:szCs w:val="24"/>
            <w:lang w:val="en-GB"/>
          </w:rPr>
          <w:id w:val="-20787381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0458B">
            <w:rPr>
              <w:rFonts w:ascii="MS Gothic" w:eastAsia="MS Gothic" w:hAnsi="MS Gothic" w:cstheme="majorHAnsi" w:hint="eastAsia"/>
              <w:sz w:val="24"/>
              <w:szCs w:val="24"/>
              <w:lang w:val="en-GB"/>
            </w:rPr>
            <w:t>☐</w:t>
          </w:r>
        </w:sdtContent>
      </w:sdt>
      <w:r w:rsidR="00E20563" w:rsidRPr="0020458B">
        <w:rPr>
          <w:rFonts w:ascii="Aptos" w:hAnsi="Aptos" w:cstheme="majorHAnsi"/>
          <w:sz w:val="24"/>
          <w:szCs w:val="24"/>
          <w:lang w:val="en-GB"/>
        </w:rPr>
        <w:t>Prefer not to say</w:t>
      </w:r>
    </w:p>
    <w:p w14:paraId="197B3E0C" w14:textId="2CCF4CB2" w:rsidR="00432F2F" w:rsidRPr="0020458B" w:rsidRDefault="00000000">
      <w:pPr>
        <w:rPr>
          <w:rFonts w:ascii="Aptos" w:hAnsi="Aptos" w:cstheme="majorHAnsi"/>
          <w:sz w:val="24"/>
          <w:szCs w:val="24"/>
        </w:rPr>
      </w:pPr>
      <w:r w:rsidRPr="0020458B">
        <w:rPr>
          <w:rFonts w:ascii="Aptos" w:hAnsi="Aptos" w:cstheme="majorHAnsi"/>
          <w:sz w:val="24"/>
          <w:szCs w:val="24"/>
        </w:rPr>
        <w:br/>
        <w:t>Religion or Belief:</w:t>
      </w:r>
      <w:r w:rsidRPr="0020458B">
        <w:rPr>
          <w:rFonts w:ascii="Aptos" w:hAnsi="Aptos" w:cstheme="majorHAnsi"/>
          <w:sz w:val="24"/>
          <w:szCs w:val="24"/>
        </w:rPr>
        <w:br/>
      </w:r>
      <w:sdt>
        <w:sdtPr>
          <w:rPr>
            <w:rFonts w:ascii="Aptos" w:hAnsi="Aptos" w:cstheme="majorHAnsi"/>
            <w:sz w:val="24"/>
            <w:szCs w:val="24"/>
          </w:rPr>
          <w:id w:val="-530915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158B6" w:rsidRPr="0020458B">
            <w:rPr>
              <w:rFonts w:ascii="MS Gothic" w:eastAsia="MS Gothic" w:hAnsi="MS Gothic" w:cstheme="majorHAnsi" w:hint="eastAsia"/>
              <w:sz w:val="24"/>
              <w:szCs w:val="24"/>
            </w:rPr>
            <w:t>☐</w:t>
          </w:r>
        </w:sdtContent>
      </w:sdt>
      <w:r w:rsidRPr="0020458B">
        <w:rPr>
          <w:rFonts w:ascii="Aptos" w:hAnsi="Aptos" w:cstheme="majorHAnsi"/>
          <w:sz w:val="24"/>
          <w:szCs w:val="24"/>
        </w:rPr>
        <w:t xml:space="preserve">No religion </w:t>
      </w:r>
      <w:sdt>
        <w:sdtPr>
          <w:rPr>
            <w:rFonts w:ascii="Aptos" w:hAnsi="Aptos" w:cstheme="majorHAnsi"/>
            <w:sz w:val="24"/>
            <w:szCs w:val="24"/>
          </w:rPr>
          <w:id w:val="5570649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158B6" w:rsidRPr="0020458B">
            <w:rPr>
              <w:rFonts w:ascii="MS Gothic" w:eastAsia="MS Gothic" w:hAnsi="MS Gothic" w:cstheme="majorHAnsi" w:hint="eastAsia"/>
              <w:sz w:val="24"/>
              <w:szCs w:val="24"/>
            </w:rPr>
            <w:t>☐</w:t>
          </w:r>
        </w:sdtContent>
      </w:sdt>
      <w:r w:rsidRPr="0020458B">
        <w:rPr>
          <w:rFonts w:ascii="Aptos" w:hAnsi="Aptos" w:cstheme="majorHAnsi"/>
          <w:sz w:val="24"/>
          <w:szCs w:val="24"/>
        </w:rPr>
        <w:t xml:space="preserve">Christian </w:t>
      </w:r>
      <w:sdt>
        <w:sdtPr>
          <w:rPr>
            <w:rFonts w:ascii="Aptos" w:hAnsi="Aptos" w:cstheme="majorHAnsi"/>
            <w:sz w:val="24"/>
            <w:szCs w:val="24"/>
          </w:rPr>
          <w:id w:val="6985861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158B6" w:rsidRPr="0020458B">
            <w:rPr>
              <w:rFonts w:ascii="MS Gothic" w:eastAsia="MS Gothic" w:hAnsi="MS Gothic" w:cstheme="majorHAnsi" w:hint="eastAsia"/>
              <w:sz w:val="24"/>
              <w:szCs w:val="24"/>
            </w:rPr>
            <w:t>☐</w:t>
          </w:r>
        </w:sdtContent>
      </w:sdt>
      <w:r w:rsidRPr="0020458B">
        <w:rPr>
          <w:rFonts w:ascii="Aptos" w:hAnsi="Aptos" w:cstheme="majorHAnsi"/>
          <w:sz w:val="24"/>
          <w:szCs w:val="24"/>
        </w:rPr>
        <w:t xml:space="preserve">Muslim </w:t>
      </w:r>
      <w:sdt>
        <w:sdtPr>
          <w:rPr>
            <w:rFonts w:ascii="Aptos" w:hAnsi="Aptos" w:cstheme="majorHAnsi"/>
            <w:sz w:val="24"/>
            <w:szCs w:val="24"/>
          </w:rPr>
          <w:id w:val="7727561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158B6" w:rsidRPr="0020458B">
            <w:rPr>
              <w:rFonts w:ascii="MS Gothic" w:eastAsia="MS Gothic" w:hAnsi="MS Gothic" w:cstheme="majorHAnsi" w:hint="eastAsia"/>
              <w:sz w:val="24"/>
              <w:szCs w:val="24"/>
            </w:rPr>
            <w:t>☐</w:t>
          </w:r>
        </w:sdtContent>
      </w:sdt>
      <w:r w:rsidRPr="0020458B">
        <w:rPr>
          <w:rFonts w:ascii="Aptos" w:hAnsi="Aptos" w:cstheme="majorHAnsi"/>
          <w:sz w:val="24"/>
          <w:szCs w:val="24"/>
        </w:rPr>
        <w:t xml:space="preserve">Jewish </w:t>
      </w:r>
      <w:sdt>
        <w:sdtPr>
          <w:rPr>
            <w:rFonts w:ascii="Aptos" w:hAnsi="Aptos" w:cstheme="majorHAnsi"/>
            <w:sz w:val="24"/>
            <w:szCs w:val="24"/>
          </w:rPr>
          <w:id w:val="1381608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158B6" w:rsidRPr="0020458B">
            <w:rPr>
              <w:rFonts w:ascii="MS Gothic" w:eastAsia="MS Gothic" w:hAnsi="MS Gothic" w:cstheme="majorHAnsi" w:hint="eastAsia"/>
              <w:sz w:val="24"/>
              <w:szCs w:val="24"/>
            </w:rPr>
            <w:t>☐</w:t>
          </w:r>
        </w:sdtContent>
      </w:sdt>
      <w:r w:rsidRPr="0020458B">
        <w:rPr>
          <w:rFonts w:ascii="Aptos" w:hAnsi="Aptos" w:cstheme="majorHAnsi"/>
          <w:sz w:val="24"/>
          <w:szCs w:val="24"/>
        </w:rPr>
        <w:t xml:space="preserve">Hindu </w:t>
      </w:r>
      <w:sdt>
        <w:sdtPr>
          <w:rPr>
            <w:rFonts w:ascii="Aptos" w:hAnsi="Aptos" w:cstheme="majorHAnsi"/>
            <w:sz w:val="24"/>
            <w:szCs w:val="24"/>
          </w:rPr>
          <w:id w:val="1455509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158B6" w:rsidRPr="0020458B">
            <w:rPr>
              <w:rFonts w:ascii="MS Gothic" w:eastAsia="MS Gothic" w:hAnsi="MS Gothic" w:cstheme="majorHAnsi" w:hint="eastAsia"/>
              <w:sz w:val="24"/>
              <w:szCs w:val="24"/>
            </w:rPr>
            <w:t>☐</w:t>
          </w:r>
        </w:sdtContent>
      </w:sdt>
      <w:r w:rsidRPr="0020458B">
        <w:rPr>
          <w:rFonts w:ascii="Aptos" w:hAnsi="Aptos" w:cstheme="majorHAnsi"/>
          <w:sz w:val="24"/>
          <w:szCs w:val="24"/>
        </w:rPr>
        <w:t xml:space="preserve">Sikh </w:t>
      </w:r>
      <w:sdt>
        <w:sdtPr>
          <w:rPr>
            <w:rFonts w:ascii="Aptos" w:hAnsi="Aptos" w:cstheme="majorHAnsi"/>
            <w:sz w:val="24"/>
            <w:szCs w:val="24"/>
          </w:rPr>
          <w:id w:val="1539596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158B6" w:rsidRPr="0020458B">
            <w:rPr>
              <w:rFonts w:ascii="MS Gothic" w:eastAsia="MS Gothic" w:hAnsi="MS Gothic" w:cstheme="majorHAnsi" w:hint="eastAsia"/>
              <w:sz w:val="24"/>
              <w:szCs w:val="24"/>
            </w:rPr>
            <w:t>☐</w:t>
          </w:r>
        </w:sdtContent>
      </w:sdt>
      <w:r w:rsidRPr="0020458B">
        <w:rPr>
          <w:rFonts w:ascii="Aptos" w:hAnsi="Aptos" w:cstheme="majorHAnsi"/>
          <w:sz w:val="24"/>
          <w:szCs w:val="24"/>
        </w:rPr>
        <w:t xml:space="preserve">Buddhist </w:t>
      </w:r>
      <w:sdt>
        <w:sdtPr>
          <w:rPr>
            <w:rFonts w:ascii="Aptos" w:hAnsi="Aptos" w:cstheme="majorHAnsi"/>
            <w:sz w:val="24"/>
            <w:szCs w:val="24"/>
          </w:rPr>
          <w:id w:val="-2762539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158B6" w:rsidRPr="0020458B">
            <w:rPr>
              <w:rFonts w:ascii="MS Gothic" w:eastAsia="MS Gothic" w:hAnsi="MS Gothic" w:cstheme="majorHAnsi" w:hint="eastAsia"/>
              <w:sz w:val="24"/>
              <w:szCs w:val="24"/>
            </w:rPr>
            <w:t>☐</w:t>
          </w:r>
        </w:sdtContent>
      </w:sdt>
      <w:r w:rsidRPr="0020458B">
        <w:rPr>
          <w:rFonts w:ascii="Aptos" w:hAnsi="Aptos" w:cstheme="majorHAnsi"/>
          <w:sz w:val="24"/>
          <w:szCs w:val="24"/>
        </w:rPr>
        <w:t xml:space="preserve">Other __________ </w:t>
      </w:r>
      <w:sdt>
        <w:sdtPr>
          <w:rPr>
            <w:rFonts w:ascii="Aptos" w:hAnsi="Aptos" w:cstheme="majorHAnsi"/>
            <w:sz w:val="24"/>
            <w:szCs w:val="24"/>
          </w:rPr>
          <w:id w:val="16991967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158B6" w:rsidRPr="0020458B">
            <w:rPr>
              <w:rFonts w:ascii="MS Gothic" w:eastAsia="MS Gothic" w:hAnsi="MS Gothic" w:cstheme="majorHAnsi" w:hint="eastAsia"/>
              <w:sz w:val="24"/>
              <w:szCs w:val="24"/>
            </w:rPr>
            <w:t>☐</w:t>
          </w:r>
        </w:sdtContent>
      </w:sdt>
      <w:r w:rsidRPr="0020458B">
        <w:rPr>
          <w:rFonts w:ascii="Aptos" w:hAnsi="Aptos" w:cstheme="majorHAnsi"/>
          <w:sz w:val="24"/>
          <w:szCs w:val="24"/>
        </w:rPr>
        <w:t>Prefer not to say</w:t>
      </w:r>
      <w:r w:rsidRPr="0020458B">
        <w:rPr>
          <w:rFonts w:ascii="Aptos" w:hAnsi="Aptos" w:cstheme="majorHAnsi"/>
          <w:sz w:val="24"/>
          <w:szCs w:val="24"/>
        </w:rPr>
        <w:br/>
      </w:r>
      <w:r w:rsidRPr="0020458B">
        <w:rPr>
          <w:rFonts w:ascii="Aptos" w:hAnsi="Aptos" w:cstheme="majorHAnsi"/>
          <w:sz w:val="24"/>
          <w:szCs w:val="24"/>
        </w:rPr>
        <w:br/>
      </w:r>
      <w:r w:rsidRPr="0020458B">
        <w:rPr>
          <w:rFonts w:ascii="Aptos" w:hAnsi="Aptos" w:cstheme="majorHAnsi"/>
          <w:b/>
          <w:bCs/>
          <w:sz w:val="24"/>
          <w:szCs w:val="24"/>
        </w:rPr>
        <w:t>Section 2: Disability and Health</w:t>
      </w:r>
      <w:r w:rsidRPr="0020458B">
        <w:rPr>
          <w:rFonts w:ascii="Aptos" w:hAnsi="Aptos" w:cstheme="majorHAnsi"/>
          <w:sz w:val="24"/>
          <w:szCs w:val="24"/>
        </w:rPr>
        <w:br/>
      </w:r>
      <w:r w:rsidRPr="0020458B">
        <w:rPr>
          <w:rFonts w:ascii="Aptos" w:hAnsi="Aptos" w:cstheme="majorHAnsi"/>
          <w:sz w:val="24"/>
          <w:szCs w:val="24"/>
        </w:rPr>
        <w:br/>
        <w:t>Do you consider yourself to have a disability under the Equality Act 2010?</w:t>
      </w:r>
      <w:r w:rsidRPr="0020458B">
        <w:rPr>
          <w:rFonts w:ascii="Aptos" w:hAnsi="Aptos" w:cstheme="majorHAnsi"/>
          <w:sz w:val="24"/>
          <w:szCs w:val="24"/>
        </w:rPr>
        <w:br/>
      </w:r>
      <w:sdt>
        <w:sdtPr>
          <w:rPr>
            <w:rFonts w:ascii="Aptos" w:hAnsi="Aptos" w:cstheme="majorHAnsi"/>
            <w:sz w:val="24"/>
            <w:szCs w:val="24"/>
          </w:rPr>
          <w:id w:val="-1161000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158B6" w:rsidRPr="0020458B">
            <w:rPr>
              <w:rFonts w:ascii="MS Gothic" w:eastAsia="MS Gothic" w:hAnsi="MS Gothic" w:cstheme="majorHAnsi" w:hint="eastAsia"/>
              <w:sz w:val="24"/>
              <w:szCs w:val="24"/>
            </w:rPr>
            <w:t>☐</w:t>
          </w:r>
        </w:sdtContent>
      </w:sdt>
      <w:r w:rsidRPr="0020458B">
        <w:rPr>
          <w:rFonts w:ascii="Aptos" w:hAnsi="Aptos" w:cstheme="majorHAnsi"/>
          <w:sz w:val="24"/>
          <w:szCs w:val="24"/>
        </w:rPr>
        <w:t xml:space="preserve">Yes </w:t>
      </w:r>
      <w:sdt>
        <w:sdtPr>
          <w:rPr>
            <w:rFonts w:ascii="Aptos" w:hAnsi="Aptos" w:cstheme="majorHAnsi"/>
            <w:sz w:val="24"/>
            <w:szCs w:val="24"/>
          </w:rPr>
          <w:id w:val="3211628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158B6" w:rsidRPr="0020458B">
            <w:rPr>
              <w:rFonts w:ascii="MS Gothic" w:eastAsia="MS Gothic" w:hAnsi="MS Gothic" w:cstheme="majorHAnsi" w:hint="eastAsia"/>
              <w:sz w:val="24"/>
              <w:szCs w:val="24"/>
            </w:rPr>
            <w:t>☐</w:t>
          </w:r>
        </w:sdtContent>
      </w:sdt>
      <w:r w:rsidRPr="0020458B">
        <w:rPr>
          <w:rFonts w:ascii="Aptos" w:hAnsi="Aptos" w:cstheme="majorHAnsi"/>
          <w:sz w:val="24"/>
          <w:szCs w:val="24"/>
        </w:rPr>
        <w:t xml:space="preserve">No </w:t>
      </w:r>
      <w:sdt>
        <w:sdtPr>
          <w:rPr>
            <w:rFonts w:ascii="Aptos" w:hAnsi="Aptos" w:cstheme="majorHAnsi"/>
            <w:sz w:val="24"/>
            <w:szCs w:val="24"/>
          </w:rPr>
          <w:id w:val="-17276791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158B6" w:rsidRPr="0020458B">
            <w:rPr>
              <w:rFonts w:ascii="MS Gothic" w:eastAsia="MS Gothic" w:hAnsi="MS Gothic" w:cstheme="majorHAnsi" w:hint="eastAsia"/>
              <w:sz w:val="24"/>
              <w:szCs w:val="24"/>
            </w:rPr>
            <w:t>☐</w:t>
          </w:r>
        </w:sdtContent>
      </w:sdt>
      <w:r w:rsidRPr="0020458B">
        <w:rPr>
          <w:rFonts w:ascii="Aptos" w:hAnsi="Aptos" w:cstheme="majorHAnsi"/>
          <w:sz w:val="24"/>
          <w:szCs w:val="24"/>
        </w:rPr>
        <w:t>Prefer not to say</w:t>
      </w:r>
      <w:r w:rsidRPr="0020458B">
        <w:rPr>
          <w:rFonts w:ascii="Aptos" w:hAnsi="Aptos" w:cstheme="majorHAnsi"/>
          <w:sz w:val="24"/>
          <w:szCs w:val="24"/>
        </w:rPr>
        <w:br/>
      </w:r>
      <w:r w:rsidRPr="0020458B">
        <w:rPr>
          <w:rFonts w:ascii="Aptos" w:hAnsi="Aptos" w:cstheme="majorHAnsi"/>
          <w:sz w:val="24"/>
          <w:szCs w:val="24"/>
        </w:rPr>
        <w:br/>
        <w:t>Do you require reasonable adjustments?</w:t>
      </w:r>
      <w:r w:rsidRPr="0020458B">
        <w:rPr>
          <w:rFonts w:ascii="Aptos" w:hAnsi="Aptos" w:cstheme="majorHAnsi"/>
          <w:sz w:val="24"/>
          <w:szCs w:val="24"/>
        </w:rPr>
        <w:br/>
      </w:r>
      <w:sdt>
        <w:sdtPr>
          <w:rPr>
            <w:rFonts w:ascii="Aptos" w:hAnsi="Aptos" w:cstheme="majorHAnsi"/>
            <w:sz w:val="24"/>
            <w:szCs w:val="24"/>
          </w:rPr>
          <w:id w:val="13459890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158B6" w:rsidRPr="0020458B">
            <w:rPr>
              <w:rFonts w:ascii="MS Gothic" w:eastAsia="MS Gothic" w:hAnsi="MS Gothic" w:cstheme="majorHAnsi" w:hint="eastAsia"/>
              <w:sz w:val="24"/>
              <w:szCs w:val="24"/>
            </w:rPr>
            <w:t>☐</w:t>
          </w:r>
        </w:sdtContent>
      </w:sdt>
      <w:r w:rsidRPr="0020458B">
        <w:rPr>
          <w:rFonts w:ascii="Aptos" w:hAnsi="Aptos" w:cstheme="majorHAnsi"/>
          <w:sz w:val="24"/>
          <w:szCs w:val="24"/>
        </w:rPr>
        <w:t xml:space="preserve">Yes </w:t>
      </w:r>
      <w:sdt>
        <w:sdtPr>
          <w:rPr>
            <w:rFonts w:ascii="Aptos" w:hAnsi="Aptos" w:cstheme="majorHAnsi"/>
            <w:sz w:val="24"/>
            <w:szCs w:val="24"/>
          </w:rPr>
          <w:id w:val="-6643196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158B6" w:rsidRPr="0020458B">
            <w:rPr>
              <w:rFonts w:ascii="MS Gothic" w:eastAsia="MS Gothic" w:hAnsi="MS Gothic" w:cstheme="majorHAnsi" w:hint="eastAsia"/>
              <w:sz w:val="24"/>
              <w:szCs w:val="24"/>
            </w:rPr>
            <w:t>☐</w:t>
          </w:r>
        </w:sdtContent>
      </w:sdt>
      <w:r w:rsidRPr="0020458B">
        <w:rPr>
          <w:rFonts w:ascii="Aptos" w:hAnsi="Aptos" w:cstheme="majorHAnsi"/>
          <w:sz w:val="24"/>
          <w:szCs w:val="24"/>
        </w:rPr>
        <w:t>No</w:t>
      </w:r>
      <w:r w:rsidRPr="0020458B">
        <w:rPr>
          <w:rFonts w:ascii="Aptos" w:hAnsi="Aptos" w:cstheme="majorHAnsi"/>
          <w:sz w:val="24"/>
          <w:szCs w:val="24"/>
        </w:rPr>
        <w:br/>
        <w:t>Details: ___________________________________________</w:t>
      </w:r>
      <w:r w:rsidRPr="0020458B">
        <w:rPr>
          <w:rFonts w:ascii="Aptos" w:hAnsi="Aptos" w:cstheme="majorHAnsi"/>
          <w:sz w:val="24"/>
          <w:szCs w:val="24"/>
        </w:rPr>
        <w:br/>
      </w:r>
      <w:r w:rsidRPr="0020458B">
        <w:rPr>
          <w:rFonts w:ascii="Aptos" w:hAnsi="Aptos" w:cstheme="majorHAnsi"/>
          <w:sz w:val="24"/>
          <w:szCs w:val="24"/>
        </w:rPr>
        <w:br/>
      </w:r>
      <w:r w:rsidRPr="0020458B">
        <w:rPr>
          <w:rFonts w:ascii="Aptos" w:hAnsi="Aptos" w:cstheme="majorHAnsi"/>
          <w:b/>
          <w:bCs/>
          <w:sz w:val="24"/>
          <w:szCs w:val="24"/>
        </w:rPr>
        <w:t xml:space="preserve">Section 3: Caring Responsibilities </w:t>
      </w:r>
      <w:r w:rsidRPr="0020458B">
        <w:rPr>
          <w:rFonts w:ascii="Aptos" w:hAnsi="Aptos" w:cstheme="majorHAnsi"/>
          <w:b/>
          <w:bCs/>
          <w:sz w:val="24"/>
          <w:szCs w:val="24"/>
        </w:rPr>
        <w:br/>
      </w:r>
      <w:sdt>
        <w:sdtPr>
          <w:rPr>
            <w:rFonts w:ascii="Aptos" w:hAnsi="Aptos" w:cstheme="majorHAnsi"/>
            <w:sz w:val="24"/>
            <w:szCs w:val="24"/>
          </w:rPr>
          <w:id w:val="16192675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158B6" w:rsidRPr="0020458B">
            <w:rPr>
              <w:rFonts w:ascii="MS Gothic" w:eastAsia="MS Gothic" w:hAnsi="MS Gothic" w:cstheme="majorHAnsi" w:hint="eastAsia"/>
              <w:sz w:val="24"/>
              <w:szCs w:val="24"/>
            </w:rPr>
            <w:t>☐</w:t>
          </w:r>
        </w:sdtContent>
      </w:sdt>
      <w:r w:rsidRPr="0020458B">
        <w:rPr>
          <w:rFonts w:ascii="Aptos" w:hAnsi="Aptos" w:cstheme="majorHAnsi"/>
          <w:sz w:val="24"/>
          <w:szCs w:val="24"/>
        </w:rPr>
        <w:t xml:space="preserve">None </w:t>
      </w:r>
      <w:sdt>
        <w:sdtPr>
          <w:rPr>
            <w:rFonts w:ascii="Aptos" w:hAnsi="Aptos" w:cstheme="majorHAnsi"/>
            <w:sz w:val="24"/>
            <w:szCs w:val="24"/>
          </w:rPr>
          <w:id w:val="-15354886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158B6" w:rsidRPr="0020458B">
            <w:rPr>
              <w:rFonts w:ascii="MS Gothic" w:eastAsia="MS Gothic" w:hAnsi="MS Gothic" w:cstheme="majorHAnsi" w:hint="eastAsia"/>
              <w:sz w:val="24"/>
              <w:szCs w:val="24"/>
            </w:rPr>
            <w:t>☐</w:t>
          </w:r>
        </w:sdtContent>
      </w:sdt>
      <w:r w:rsidRPr="0020458B">
        <w:rPr>
          <w:rFonts w:ascii="Aptos" w:hAnsi="Aptos" w:cstheme="majorHAnsi"/>
          <w:sz w:val="24"/>
          <w:szCs w:val="24"/>
        </w:rPr>
        <w:t>Children</w:t>
      </w:r>
      <w:r w:rsidR="005158B6" w:rsidRPr="0020458B">
        <w:rPr>
          <w:rFonts w:ascii="Aptos" w:hAnsi="Aptos" w:cstheme="majorHAnsi"/>
          <w:sz w:val="24"/>
          <w:szCs w:val="24"/>
        </w:rPr>
        <w:t xml:space="preserve"> </w:t>
      </w:r>
      <w:sdt>
        <w:sdtPr>
          <w:rPr>
            <w:rFonts w:ascii="Aptos" w:hAnsi="Aptos" w:cstheme="majorHAnsi"/>
            <w:sz w:val="24"/>
            <w:szCs w:val="24"/>
          </w:rPr>
          <w:id w:val="2251163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158B6" w:rsidRPr="0020458B">
            <w:rPr>
              <w:rFonts w:ascii="MS Gothic" w:eastAsia="MS Gothic" w:hAnsi="MS Gothic" w:cstheme="majorHAnsi" w:hint="eastAsia"/>
              <w:sz w:val="24"/>
              <w:szCs w:val="24"/>
            </w:rPr>
            <w:t>☐</w:t>
          </w:r>
        </w:sdtContent>
      </w:sdt>
      <w:r w:rsidRPr="0020458B">
        <w:rPr>
          <w:rFonts w:ascii="Aptos" w:hAnsi="Aptos" w:cstheme="majorHAnsi"/>
          <w:sz w:val="24"/>
          <w:szCs w:val="24"/>
        </w:rPr>
        <w:t xml:space="preserve"> Disabled adults </w:t>
      </w:r>
      <w:sdt>
        <w:sdtPr>
          <w:rPr>
            <w:rFonts w:ascii="Aptos" w:hAnsi="Aptos" w:cstheme="majorHAnsi"/>
            <w:sz w:val="24"/>
            <w:szCs w:val="24"/>
          </w:rPr>
          <w:id w:val="676914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158B6" w:rsidRPr="0020458B">
            <w:rPr>
              <w:rFonts w:ascii="MS Gothic" w:eastAsia="MS Gothic" w:hAnsi="MS Gothic" w:cstheme="majorHAnsi" w:hint="eastAsia"/>
              <w:sz w:val="24"/>
              <w:szCs w:val="24"/>
            </w:rPr>
            <w:t>☐</w:t>
          </w:r>
        </w:sdtContent>
      </w:sdt>
      <w:r w:rsidRPr="0020458B">
        <w:rPr>
          <w:rFonts w:ascii="Aptos" w:hAnsi="Aptos" w:cstheme="majorHAnsi"/>
          <w:sz w:val="24"/>
          <w:szCs w:val="24"/>
        </w:rPr>
        <w:t xml:space="preserve">Older people </w:t>
      </w:r>
      <w:sdt>
        <w:sdtPr>
          <w:rPr>
            <w:rFonts w:ascii="Aptos" w:hAnsi="Aptos" w:cstheme="majorHAnsi"/>
            <w:sz w:val="24"/>
            <w:szCs w:val="24"/>
          </w:rPr>
          <w:id w:val="10627603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158B6" w:rsidRPr="0020458B">
            <w:rPr>
              <w:rFonts w:ascii="MS Gothic" w:eastAsia="MS Gothic" w:hAnsi="MS Gothic" w:cstheme="majorHAnsi" w:hint="eastAsia"/>
              <w:sz w:val="24"/>
              <w:szCs w:val="24"/>
            </w:rPr>
            <w:t>☐</w:t>
          </w:r>
        </w:sdtContent>
      </w:sdt>
      <w:r w:rsidRPr="0020458B">
        <w:rPr>
          <w:rFonts w:ascii="Aptos" w:hAnsi="Aptos" w:cstheme="majorHAnsi"/>
          <w:sz w:val="24"/>
          <w:szCs w:val="24"/>
        </w:rPr>
        <w:t xml:space="preserve">Other </w:t>
      </w:r>
      <w:sdt>
        <w:sdtPr>
          <w:rPr>
            <w:rFonts w:ascii="Aptos" w:hAnsi="Aptos" w:cstheme="majorHAnsi"/>
            <w:sz w:val="24"/>
            <w:szCs w:val="24"/>
          </w:rPr>
          <w:id w:val="2385997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158B6" w:rsidRPr="0020458B">
            <w:rPr>
              <w:rFonts w:ascii="MS Gothic" w:eastAsia="MS Gothic" w:hAnsi="MS Gothic" w:cstheme="majorHAnsi" w:hint="eastAsia"/>
              <w:sz w:val="24"/>
              <w:szCs w:val="24"/>
            </w:rPr>
            <w:t>☐</w:t>
          </w:r>
        </w:sdtContent>
      </w:sdt>
      <w:r w:rsidRPr="0020458B">
        <w:rPr>
          <w:rFonts w:ascii="Aptos" w:hAnsi="Aptos" w:cstheme="majorHAnsi"/>
          <w:sz w:val="24"/>
          <w:szCs w:val="24"/>
        </w:rPr>
        <w:t>Prefer not to say</w:t>
      </w:r>
      <w:r w:rsidRPr="0020458B">
        <w:rPr>
          <w:rFonts w:ascii="Aptos" w:hAnsi="Aptos" w:cstheme="majorHAnsi"/>
          <w:sz w:val="24"/>
          <w:szCs w:val="24"/>
        </w:rPr>
        <w:br/>
      </w:r>
      <w:r w:rsidRPr="0020458B">
        <w:rPr>
          <w:rFonts w:ascii="Aptos" w:hAnsi="Aptos" w:cstheme="majorHAnsi"/>
          <w:sz w:val="24"/>
          <w:szCs w:val="24"/>
        </w:rPr>
        <w:br/>
        <w:t>Data Protection Statement</w:t>
      </w:r>
      <w:r w:rsidRPr="0020458B">
        <w:rPr>
          <w:rFonts w:ascii="Aptos" w:hAnsi="Aptos" w:cstheme="majorHAnsi"/>
          <w:sz w:val="24"/>
          <w:szCs w:val="24"/>
        </w:rPr>
        <w:br/>
        <w:t>Information will be treated confidentially, stored securely, and used only for equality monitoring in line with UK GDPR.</w:t>
      </w:r>
    </w:p>
    <w:sectPr w:rsidR="00432F2F" w:rsidRPr="0020458B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0C8911" w14:textId="77777777" w:rsidR="00C83A4D" w:rsidRDefault="00C83A4D" w:rsidP="00E20563">
      <w:pPr>
        <w:spacing w:after="0" w:line="240" w:lineRule="auto"/>
      </w:pPr>
      <w:r>
        <w:separator/>
      </w:r>
    </w:p>
  </w:endnote>
  <w:endnote w:type="continuationSeparator" w:id="0">
    <w:p w14:paraId="7B378128" w14:textId="77777777" w:rsidR="00C83A4D" w:rsidRDefault="00C83A4D" w:rsidP="00E205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017ED6" w14:textId="77777777" w:rsidR="00C83A4D" w:rsidRDefault="00C83A4D" w:rsidP="00E20563">
      <w:pPr>
        <w:spacing w:after="0" w:line="240" w:lineRule="auto"/>
      </w:pPr>
      <w:r>
        <w:separator/>
      </w:r>
    </w:p>
  </w:footnote>
  <w:footnote w:type="continuationSeparator" w:id="0">
    <w:p w14:paraId="6D29400C" w14:textId="77777777" w:rsidR="00C83A4D" w:rsidRDefault="00C83A4D" w:rsidP="00E205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6F4D5" w14:textId="3956FFA9" w:rsidR="00E20563" w:rsidRPr="00E20563" w:rsidRDefault="00E20563">
    <w:pPr>
      <w:pStyle w:val="Header"/>
      <w:rPr>
        <w:rFonts w:ascii="Aptos" w:hAnsi="Aptos" w:cstheme="majorHAnsi"/>
      </w:rPr>
    </w:pPr>
    <w:r w:rsidRPr="00E20563">
      <w:rPr>
        <w:rFonts w:ascii="Aptos" w:hAnsi="Aptos" w:cstheme="majorHAnsi"/>
      </w:rPr>
      <w:t xml:space="preserve">Equal Opportunities Monitoring Form </w:t>
    </w:r>
    <w:r w:rsidRPr="00E20563">
      <w:rPr>
        <w:rFonts w:ascii="Aptos" w:hAnsi="Aptos" w:cstheme="majorHAnsi"/>
      </w:rPr>
      <w:tab/>
    </w:r>
    <w:r w:rsidRPr="00E20563">
      <w:rPr>
        <w:rFonts w:ascii="Aptos" w:hAnsi="Aptos" w:cstheme="majorHAnsi"/>
      </w:rPr>
      <w:tab/>
    </w:r>
    <w:r w:rsidRPr="00E20563">
      <w:rPr>
        <w:rFonts w:ascii="Aptos" w:hAnsi="Aptos" w:cstheme="majorHAnsi"/>
        <w:noProof/>
      </w:rPr>
      <w:drawing>
        <wp:inline distT="0" distB="0" distL="0" distR="0" wp14:anchorId="17EC94EB" wp14:editId="2B8C5F4C">
          <wp:extent cx="1905000" cy="1331556"/>
          <wp:effectExtent l="0" t="0" r="0" b="2540"/>
          <wp:docPr id="19287280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872807" name="Picture 192872807"/>
                  <pic:cNvPicPr/>
                </pic:nvPicPr>
                <pic:blipFill rotWithShape="1">
                  <a:blip r:embed="rId1"/>
                  <a:srcRect l="19231" t="28205" r="17948" b="27884"/>
                  <a:stretch>
                    <a:fillRect/>
                  </a:stretch>
                </pic:blipFill>
                <pic:spPr bwMode="auto">
                  <a:xfrm>
                    <a:off x="0" y="0"/>
                    <a:ext cx="1911749" cy="133627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27247470">
    <w:abstractNumId w:val="8"/>
  </w:num>
  <w:num w:numId="2" w16cid:durableId="1774133636">
    <w:abstractNumId w:val="6"/>
  </w:num>
  <w:num w:numId="3" w16cid:durableId="624190282">
    <w:abstractNumId w:val="5"/>
  </w:num>
  <w:num w:numId="4" w16cid:durableId="1073090851">
    <w:abstractNumId w:val="4"/>
  </w:num>
  <w:num w:numId="5" w16cid:durableId="1348867993">
    <w:abstractNumId w:val="7"/>
  </w:num>
  <w:num w:numId="6" w16cid:durableId="431054141">
    <w:abstractNumId w:val="3"/>
  </w:num>
  <w:num w:numId="7" w16cid:durableId="255557310">
    <w:abstractNumId w:val="2"/>
  </w:num>
  <w:num w:numId="8" w16cid:durableId="1577208348">
    <w:abstractNumId w:val="1"/>
  </w:num>
  <w:num w:numId="9" w16cid:durableId="1143263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0458B"/>
    <w:rsid w:val="0029639D"/>
    <w:rsid w:val="00326F90"/>
    <w:rsid w:val="00360E27"/>
    <w:rsid w:val="00432F2F"/>
    <w:rsid w:val="00466965"/>
    <w:rsid w:val="005158B6"/>
    <w:rsid w:val="00716C77"/>
    <w:rsid w:val="00781424"/>
    <w:rsid w:val="00A27E72"/>
    <w:rsid w:val="00AA1D8D"/>
    <w:rsid w:val="00B47730"/>
    <w:rsid w:val="00C83A4D"/>
    <w:rsid w:val="00CB0664"/>
    <w:rsid w:val="00E2056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ECAB708"/>
  <w14:defaultImageDpi w14:val="330"/>
  <w15:docId w15:val="{CEF89404-8CF7-46E3-8E81-BAAADA682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PlaceholderText">
    <w:name w:val="Placeholder Text"/>
    <w:basedOn w:val="DefaultParagraphFont"/>
    <w:uiPriority w:val="99"/>
    <w:semiHidden/>
    <w:rsid w:val="005158B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F57AE5-F0CF-4275-ADD3-F6A9F52D0085}"/>
      </w:docPartPr>
      <w:docPartBody>
        <w:p w:rsidR="00000000" w:rsidRDefault="00126E07">
          <w:r w:rsidRPr="00513942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E07"/>
    <w:rsid w:val="00126E07"/>
    <w:rsid w:val="00A27E72"/>
    <w:rsid w:val="00F37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26E07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DMS Document" ma:contentTypeID="0x0101006303DCE5F3884555ABDE6450E03068EE00E3193AE0DB4D014792E98933E13B1F1D" ma:contentTypeVersion="20" ma:contentTypeDescription="Core EDMS document content type" ma:contentTypeScope="" ma:versionID="f8f09b1e36f6984816661f93d23da1a7">
  <xsd:schema xmlns:xsd="http://www.w3.org/2001/XMLSchema" xmlns:xs="http://www.w3.org/2001/XMLSchema" xmlns:p="http://schemas.microsoft.com/office/2006/metadata/properties" xmlns:ns2="ba1be7c3-9f07-4907-8dce-99d1fbf95dcc" xmlns:ns3="19819291-5b4e-44ff-b405-11d81adf6c8f" targetNamespace="http://schemas.microsoft.com/office/2006/metadata/properties" ma:root="true" ma:fieldsID="5b30c5df33d1fcb62049d6767f09bfd2" ns2:_="" ns3:_="">
    <xsd:import namespace="ba1be7c3-9f07-4907-8dce-99d1fbf95dcc"/>
    <xsd:import namespace="19819291-5b4e-44ff-b405-11d81adf6c8f"/>
    <xsd:element name="properties">
      <xsd:complexType>
        <xsd:sequence>
          <xsd:element name="documentManagement">
            <xsd:complexType>
              <xsd:all>
                <xsd:element ref="ns2:FileplanmarkerTaxHTField" minOccurs="0"/>
                <xsd:element ref="ns2:TaxCatchAll" minOccurs="0"/>
                <xsd:element ref="ns2:TaxCatchAllLabel" minOccurs="0"/>
                <xsd:element ref="ns2:Edmsdisposition" minOccurs="0"/>
                <xsd:element ref="ns2:Edmsdateclosed" minOccurs="0"/>
                <xsd:element ref="ns3:Information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1be7c3-9f07-4907-8dce-99d1fbf95dcc" elementFormDefault="qualified">
    <xsd:import namespace="http://schemas.microsoft.com/office/2006/documentManagement/types"/>
    <xsd:import namespace="http://schemas.microsoft.com/office/infopath/2007/PartnerControls"/>
    <xsd:element name="FileplanmarkerTaxHTField" ma:index="8" nillable="true" ma:taxonomy="true" ma:internalName="FileplanmarkerTaxHTField" ma:taxonomyFieldName="Fileplanmarker" ma:displayName="Fileplan Marker" ma:readOnly="false" ma:default="" ma:fieldId="{8f3fe8ea-359e-4086-b18c-02f8ee4b76e8}" ma:sspId="13e93c12-6cf0-45db-a146-10f817293c1b" ma:termSetId="d34034d2-f642-4875-aa17-3b0a742a9d60" ma:anchorId="ad85a3eb-30a6-48d8-b0ea-1d32903598f7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b14641b9-e7f8-42be-8fc3-1dc3da60a586}" ma:internalName="TaxCatchAll" ma:showField="CatchAllData" ma:web="ba1be7c3-9f07-4907-8dce-99d1fbf95d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b14641b9-e7f8-42be-8fc3-1dc3da60a586}" ma:internalName="TaxCatchAllLabel" ma:readOnly="true" ma:showField="CatchAllDataLabel" ma:web="ba1be7c3-9f07-4907-8dce-99d1fbf95d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msdisposition" ma:index="12" nillable="true" ma:displayName="EDMS Disposition" ma:default="" ma:description="Indicates the items EDMS status" ma:format="Dropdown" ma:internalName="Edmsdisposition">
      <xsd:simpleType>
        <xsd:restriction base="dms:Choice">
          <xsd:enumeration value="Closed"/>
          <xsd:enumeration value="Open"/>
          <xsd:enumeration value="n/a"/>
        </xsd:restriction>
      </xsd:simpleType>
    </xsd:element>
    <xsd:element name="Edmsdateclosed" ma:index="13" nillable="true" ma:displayName="EDMS Date Closed" ma:format="DateOnly" ma:internalName="Edmsdateclos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819291-5b4e-44ff-b405-11d81adf6c8f" elementFormDefault="qualified">
    <xsd:import namespace="http://schemas.microsoft.com/office/2006/documentManagement/types"/>
    <xsd:import namespace="http://schemas.microsoft.com/office/infopath/2007/PartnerControls"/>
    <xsd:element name="Information" ma:index="14" nillable="true" ma:displayName="Information" ma:format="Dropdown" ma:internalName="Information">
      <xsd:simpleType>
        <xsd:restriction base="dms:Text">
          <xsd:maxLength value="255"/>
        </xsd:restriction>
      </xsd:simpleType>
    </xsd:element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0" nillable="true" ma:displayName="Tags" ma:internalName="MediaServiceAutoTag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13e93c12-6cf0-45db-a146-10f817293c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a1be7c3-9f07-4907-8dce-99d1fbf95dcc">
      <Value>18</Value>
    </TaxCatchAll>
    <Edmsdateclosed xmlns="ba1be7c3-9f07-4907-8dce-99d1fbf95dcc" xsi:nil="true"/>
    <Edmsdisposition xmlns="ba1be7c3-9f07-4907-8dce-99d1fbf95dcc">Open</Edmsdisposition>
    <FileplanmarkerTaxHTField xmlns="ba1be7c3-9f07-4907-8dce-99d1fbf95dcc">
      <Terms xmlns="http://schemas.microsoft.com/office/infopath/2007/PartnerControls">
        <TermInfo xmlns="http://schemas.microsoft.com/office/infopath/2007/PartnerControls">
          <TermName xmlns="http://schemas.microsoft.com/office/infopath/2007/PartnerControls">07_RECRUIT</TermName>
          <TermId xmlns="http://schemas.microsoft.com/office/infopath/2007/PartnerControls">bcfe12c4-ddd1-469b-b164-8927cc13cfd8</TermId>
        </TermInfo>
      </Terms>
    </FileplanmarkerTaxHTField>
    <Information xmlns="19819291-5b4e-44ff-b405-11d81adf6c8f" xsi:nil="true"/>
    <lcf76f155ced4ddcb4097134ff3c332f xmlns="19819291-5b4e-44ff-b405-11d81adf6c8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B3CFF42-6EB5-4A2D-B6C7-9B63DE10BDFF}"/>
</file>

<file path=customXml/itemProps3.xml><?xml version="1.0" encoding="utf-8"?>
<ds:datastoreItem xmlns:ds="http://schemas.openxmlformats.org/officeDocument/2006/customXml" ds:itemID="{3C0FEF2D-1FF2-445E-8493-3575420B8DBD}"/>
</file>

<file path=customXml/itemProps4.xml><?xml version="1.0" encoding="utf-8"?>
<ds:datastoreItem xmlns:ds="http://schemas.openxmlformats.org/officeDocument/2006/customXml" ds:itemID="{A5E6387D-D7E2-48CA-87BD-AE10DFEF59B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Samantha Ross</cp:lastModifiedBy>
  <cp:revision>4</cp:revision>
  <dcterms:created xsi:type="dcterms:W3CDTF">2026-05-12T12:52:00Z</dcterms:created>
  <dcterms:modified xsi:type="dcterms:W3CDTF">2026-05-12T13:42:00Z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0x0101006303DCE5F3884555ABDE6450E03068EE00E3193AE0DB4D014792E98933E13B1F1D</vt:lpwstr>
  </property>
  <property fmtid="{D5CDD505-2E9C-101B-9397-08002B2CF9AE}" pid="3" name="Fileplanmarker">
    <vt:lpwstr>18;#07_RECRUIT|bcfe12c4-ddd1-469b-b164-8927cc13cfd8</vt:lpwstr>
  </property>
  <property fmtid="{D5CDD505-2E9C-101B-9397-08002B2CF9AE}" pid="4" name="MediaServiceImageTags">
    <vt:lpwstr/>
  </property>
</Properties>
</file>